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a83a" w14:textId="511a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 қазандағы № 2074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2021 жылғы 5 тамыздағы № 789 қорытындысы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"ЭСЭТС" жауапкершілігі шектеулі серіктестігіне Қостанай қаласы, Карбышев, 2/1 көшесі мекенжайы бойынша орналасқан "Газ құбырын төсеуге, (газ құбырын төсеу орсыз тәсілмен (тесу) көзделеді)" объектісі бойынша коммуналдық, инженерлік, электр және басқа да желілер мен тораптарды жүргізу және пайдалану мақсатында жалпы алаңы 0,0036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