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fc0d" w14:textId="588f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1060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600 мм су құбырын реконструкциялау үшін Қостанай қаласы Баймағамбетов көшесі-Рудненская көшесінің шекарасындағы Комаров көшесі бойында орналасқан, жалпы алаңы 0,0044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