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4a6a" w14:textId="3094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500 мм өздігінен ағатын кәріз коллекторын реконструкциялау үшін Қостанай қаласы 1 Май Тәуелсіздік көшелері-Победа көшесі бойында орналасқан жалпы алаңы 0,0072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