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b838" w14:textId="4cfb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2021 жылғы 2 маусымдағы № 1054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кәсіпорнына Д – 400 мм өздігінен ағатын кәріз коллекторын реконструкциялау үшін Қостанай қаласы Әл-Фараби даңғылы-Тәуелсіздік көшесінің шекарасындағы Темірбаев көшесі бойында орналасқан, жалпы алаңы 0,0032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