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058b" w14:textId="6dc0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2 маусымдағы № 1053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кәсіпорнына Д – 400 мм су құбырын реконструкциялау үшін Қостанай қаласы Карбышев көшесі-Генерал Арыстанбеков көшесінің шекарасындағы Волынов көшесі бойында орналасқан жалпы алаңы 0,0044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