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30b1" w14:textId="847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700 мм су құбырын реконструкциялау үшін Қостанай қаласы Карбышев көшесі-Генерал Арыстанбеков көшесінің шекарасындағы В.Интернационалистов көшесі бойында орналасқан жалпы алаңы 0,0040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