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6bb" w14:textId="c36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жер тұндырғыштарындағы ауыстырып қосу камераларын реконструкциялай отырып, ағынды суларды жинақтағыш – буландырғышқа дейін қысымды кәріз коллекторының екінші желісін реконструкциялау үшін Қостанай қаласында орналасқан, 0-14 км, жалпы алаңы 50,0000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