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78864" w14:textId="b4788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2021 жылғы 5 мамырдағы № 843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"СПЕЦКОММУНСТРОЙ" жауапкершілігі шектеулі серіктестігіне Қостанай қаласы, Высокая көшесі, 31 А мекенжайында орналасқан "Өндірістік базаға газ құбырын салу үшін" объектісі бойынша жер учаскесіне коммуналдық, инженерлік, электр және басқа да желілер мен тораптарды жүргізу және пайдалану мақсатында жалпы алаңы 0,0132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Қостанай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