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9abb" w14:textId="d6b9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5 мамырдағы № 837 қаулысы. Күші жойылды - Қостанай облысы Қостанай қаласы әкімдігінің 2023 жылғы 15 мамырдағы № 869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15.05.2023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"ВИП – 17"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коммуналдық, инженерлік, электр және басқа да желілер мен тораптарды жүргізу және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қаласы, Толстой көшесі, 27 мекенжайы бойынша "көп қабатты тұрғын үйді жобалау және салу", Қостанай қаласы, Ғ. Қайырбеков - Гоголь көшелері – Абай даңғылы шекарасында (413 трансформаторлық қосалқы станция) орналасқан, жалпы алаңы 0,9 гектар;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қаласы, Толстой көшесі, 27 мекенжайы бойынша "көп қабатты тұрғын үйді жобалау және салу", Қостанай қаласы, Толстой - Сьянов көшелерінің шекарасында орналасқан (1 жылу камерасы), жалпы алаңы 0,5 гектар;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қаласы, Толстой көшесі, 27 мекенжайы бойынша "көп қабатты тұрғын үйді жобалау және салу", Қостанай қаласы, Ғ. Қайырбеков көшесі - Әл-Фараби даңғылы (50/11 - жалпы тарату шкафы) мекенжайы бойынша орналасқан, жалпы алаңы 0,7 гектар;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"Қостанай қаласы, Толстой көшесі, 27 мекенжайы бойынша "көп қабатты тұрғын үйді жобалау және салу", Қостанай қаласы, Ғ. Қайырбеков көшесі (1 пикет құдық 0) мекенжайы бойынша орналасқан, жалпы алаңы 0,3 гектар.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