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fa41" w14:textId="816f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құрылыс, сәулет және қала құрылысы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30 қарашадағы № 558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құрылыс, сәулет және қала құрылысы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құрылыс, сәулет және қала құрылысы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құрылыс, сәулет және қала құрылысы бағдарламалар басқармасы" мемлекеттік мекемесі (бұдан әрі – Басқарма) құрылыс, сәулет және қала құрылысы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бағынысты ұйымы бар: "Қостанай облысы әкімдігінің құрылыс, сәулет және қала құрылысы басқармасының "Сәулет-құрылыс бюросы" коммуналдық мемлекеттік мекемесі.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17.06.2024 </w:t>
      </w:r>
      <w:r>
        <w:rPr>
          <w:rFonts w:ascii="Times New Roman"/>
          <w:b w:val="false"/>
          <w:i w:val="false"/>
          <w:color w:val="000000"/>
          <w:sz w:val="28"/>
        </w:rPr>
        <w:t>№ 243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уәкiлеттiк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құзыретiнiң мәселелері бойынша заңнамада белгіленген тәртіппен Басқарма басшысының бұйрықтарымен ресiмделетiн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бекiтiледi.</w:t>
      </w:r>
    </w:p>
    <w:bookmarkEnd w:id="17"/>
    <w:bookmarkStart w:name="z27" w:id="18"/>
    <w:p>
      <w:pPr>
        <w:spacing w:after="0"/>
        <w:ind w:left="0"/>
        <w:jc w:val="both"/>
      </w:pPr>
      <w:r>
        <w:rPr>
          <w:rFonts w:ascii="Times New Roman"/>
          <w:b w:val="false"/>
          <w:i w:val="false"/>
          <w:color w:val="000000"/>
          <w:sz w:val="28"/>
        </w:rPr>
        <w:t>
      9. Заңды тұлғаның орналасқан жері: Республикасы Қазақстан, 110000, Қостанай облысы, Қостанай қаласы, Әл-Фараби даңғылы, 112.</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кәсiпкерлiк субъектілерімен Басқарманың өкілеттігі болып табылатын мiндеттердi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жiберiледi.</w:t>
      </w:r>
    </w:p>
    <w:bookmarkEnd w:id="22"/>
    <w:bookmarkStart w:name="z32" w:id="23"/>
    <w:p>
      <w:pPr>
        <w:spacing w:after="0"/>
        <w:ind w:left="0"/>
        <w:jc w:val="left"/>
      </w:pPr>
      <w:r>
        <w:rPr>
          <w:rFonts w:ascii="Times New Roman"/>
          <w:b/>
          <w:i w:val="false"/>
          <w:color w:val="000000"/>
        </w:rPr>
        <w:t xml:space="preserve"> 2-тарау. Мемлекеттік органның міндеттері мен өкілеттігі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республикалық және жергілікті бюджеттерден түсетін қаражат есебінен құрылыс бойынша инвестициялық жобаларды (бағдарламаларды) жүзеге асыру;</w:t>
      </w:r>
    </w:p>
    <w:bookmarkEnd w:id="25"/>
    <w:bookmarkStart w:name="z35" w:id="26"/>
    <w:p>
      <w:pPr>
        <w:spacing w:after="0"/>
        <w:ind w:left="0"/>
        <w:jc w:val="both"/>
      </w:pPr>
      <w:r>
        <w:rPr>
          <w:rFonts w:ascii="Times New Roman"/>
          <w:b w:val="false"/>
          <w:i w:val="false"/>
          <w:color w:val="000000"/>
          <w:sz w:val="28"/>
        </w:rPr>
        <w:t>
      2) құрылыс, сәулет және қала құрылысы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w:t>
      </w:r>
    </w:p>
    <w:bookmarkEnd w:id="27"/>
    <w:bookmarkStart w:name="z37" w:id="28"/>
    <w:p>
      <w:pPr>
        <w:spacing w:after="0"/>
        <w:ind w:left="0"/>
        <w:jc w:val="both"/>
      </w:pPr>
      <w:r>
        <w:rPr>
          <w:rFonts w:ascii="Times New Roman"/>
          <w:b w:val="false"/>
          <w:i w:val="false"/>
          <w:color w:val="000000"/>
          <w:sz w:val="28"/>
        </w:rPr>
        <w:t>
      14. Өкілеттігі:</w:t>
      </w:r>
    </w:p>
    <w:bookmarkEnd w:id="28"/>
    <w:bookmarkStart w:name="z38" w:id="29"/>
    <w:p>
      <w:pPr>
        <w:spacing w:after="0"/>
        <w:ind w:left="0"/>
        <w:jc w:val="both"/>
      </w:pPr>
      <w:r>
        <w:rPr>
          <w:rFonts w:ascii="Times New Roman"/>
          <w:b w:val="false"/>
          <w:i w:val="false"/>
          <w:color w:val="000000"/>
          <w:sz w:val="28"/>
        </w:rPr>
        <w:t>
      1) құқықтары:</w:t>
      </w:r>
    </w:p>
    <w:bookmarkEnd w:id="29"/>
    <w:bookmarkStart w:name="z39" w:id="30"/>
    <w:p>
      <w:pPr>
        <w:spacing w:after="0"/>
        <w:ind w:left="0"/>
        <w:jc w:val="both"/>
      </w:pPr>
      <w:r>
        <w:rPr>
          <w:rFonts w:ascii="Times New Roman"/>
          <w:b w:val="false"/>
          <w:i w:val="false"/>
          <w:color w:val="000000"/>
          <w:sz w:val="28"/>
        </w:rPr>
        <w:t>
      өз құзыреті шегінде мемлекеттік органдар мен лауазымдық тұлғалардан және өзге де ұйымдардан қажетті ақпаратты, құжаттар мен өзге де материалдарды сұрату және алу;</w:t>
      </w:r>
    </w:p>
    <w:bookmarkEnd w:id="30"/>
    <w:bookmarkStart w:name="z40" w:id="31"/>
    <w:p>
      <w:pPr>
        <w:spacing w:after="0"/>
        <w:ind w:left="0"/>
        <w:jc w:val="both"/>
      </w:pPr>
      <w:r>
        <w:rPr>
          <w:rFonts w:ascii="Times New Roman"/>
          <w:b w:val="false"/>
          <w:i w:val="false"/>
          <w:color w:val="000000"/>
          <w:sz w:val="28"/>
        </w:rPr>
        <w:t>
      Басқарманың құзыретіне жатқызылған мәселелер бойынша заңды және жеке тұлғаларға түсініктемелер беру;</w:t>
      </w:r>
    </w:p>
    <w:bookmarkEnd w:id="31"/>
    <w:bookmarkStart w:name="z41" w:id="32"/>
    <w:p>
      <w:pPr>
        <w:spacing w:after="0"/>
        <w:ind w:left="0"/>
        <w:jc w:val="both"/>
      </w:pPr>
      <w:r>
        <w:rPr>
          <w:rFonts w:ascii="Times New Roman"/>
          <w:b w:val="false"/>
          <w:i w:val="false"/>
          <w:color w:val="000000"/>
          <w:sz w:val="28"/>
        </w:rPr>
        <w:t>
      өз құзыреті шегінде нормативтік құқықтық актілерді әзірлеуде қатысу;</w:t>
      </w:r>
    </w:p>
    <w:bookmarkEnd w:id="32"/>
    <w:bookmarkStart w:name="z42" w:id="3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 мен әкімдіктің актілері мен тапсырмаларын уақтылы және сапалы орындау;</w:t>
      </w:r>
    </w:p>
    <w:bookmarkEnd w:id="36"/>
    <w:bookmarkStart w:name="z46" w:id="37"/>
    <w:p>
      <w:pPr>
        <w:spacing w:after="0"/>
        <w:ind w:left="0"/>
        <w:jc w:val="both"/>
      </w:pPr>
      <w:r>
        <w:rPr>
          <w:rFonts w:ascii="Times New Roman"/>
          <w:b w:val="false"/>
          <w:i w:val="false"/>
          <w:color w:val="000000"/>
          <w:sz w:val="28"/>
        </w:rPr>
        <w:t>
      мемлекеттік қызметтер көрсету сапасын арттыру;</w:t>
      </w:r>
    </w:p>
    <w:bookmarkEnd w:id="37"/>
    <w:bookmarkStart w:name="z47" w:id="38"/>
    <w:p>
      <w:pPr>
        <w:spacing w:after="0"/>
        <w:ind w:left="0"/>
        <w:jc w:val="both"/>
      </w:pPr>
      <w:r>
        <w:rPr>
          <w:rFonts w:ascii="Times New Roman"/>
          <w:b w:val="false"/>
          <w:i w:val="false"/>
          <w:color w:val="000000"/>
          <w:sz w:val="28"/>
        </w:rPr>
        <w:t>
      сот органдарында Басқарманың құқықтары мен міндеттерін заңнамамен белгіленген тәртіппен қорғауды жүзеге асыру;</w:t>
      </w:r>
    </w:p>
    <w:bookmarkEnd w:id="38"/>
    <w:bookmarkStart w:name="z48" w:id="39"/>
    <w:p>
      <w:pPr>
        <w:spacing w:after="0"/>
        <w:ind w:left="0"/>
        <w:jc w:val="both"/>
      </w:pPr>
      <w:r>
        <w:rPr>
          <w:rFonts w:ascii="Times New Roman"/>
          <w:b w:val="false"/>
          <w:i w:val="false"/>
          <w:color w:val="000000"/>
          <w:sz w:val="28"/>
        </w:rPr>
        <w:t>
      Қазақстан Республикасының заңнамасында қарастырылған өзге де міндеттерді жүзеге асырады.</w:t>
      </w:r>
    </w:p>
    <w:bookmarkEnd w:id="39"/>
    <w:bookmarkStart w:name="z49" w:id="40"/>
    <w:p>
      <w:pPr>
        <w:spacing w:after="0"/>
        <w:ind w:left="0"/>
        <w:jc w:val="both"/>
      </w:pPr>
      <w:r>
        <w:rPr>
          <w:rFonts w:ascii="Times New Roman"/>
          <w:b w:val="false"/>
          <w:i w:val="false"/>
          <w:color w:val="000000"/>
          <w:sz w:val="28"/>
        </w:rPr>
        <w:t>
      15. Функциялары:</w:t>
      </w:r>
    </w:p>
    <w:bookmarkEnd w:id="40"/>
    <w:bookmarkStart w:name="z50" w:id="41"/>
    <w:p>
      <w:pPr>
        <w:spacing w:after="0"/>
        <w:ind w:left="0"/>
        <w:jc w:val="both"/>
      </w:pPr>
      <w:r>
        <w:rPr>
          <w:rFonts w:ascii="Times New Roman"/>
          <w:b w:val="false"/>
          <w:i w:val="false"/>
          <w:color w:val="000000"/>
          <w:sz w:val="28"/>
        </w:rPr>
        <w:t>
      1) Қазақстан Республикасының құрылыс, сәулет және қала құрылысы туралы заңнамасына сәйкес республикалық және жергілікті бюджеттерден түсетін қаражат есебінен инвестициялық жобаларды жүзеге асыру процесінде құрылыс тапсырыс берушісінің функцияларын жүзеге асырады;</w:t>
      </w:r>
    </w:p>
    <w:bookmarkEnd w:id="41"/>
    <w:bookmarkStart w:name="z51" w:id="42"/>
    <w:p>
      <w:pPr>
        <w:spacing w:after="0"/>
        <w:ind w:left="0"/>
        <w:jc w:val="both"/>
      </w:pPr>
      <w:r>
        <w:rPr>
          <w:rFonts w:ascii="Times New Roman"/>
          <w:b w:val="false"/>
          <w:i w:val="false"/>
          <w:color w:val="000000"/>
          <w:sz w:val="28"/>
        </w:rPr>
        <w:t>
      2) мердігердің (бас мердігердің) орындайтын жұмыс барысы мен сапасына және олардың орындалу мерзімінің сақталуына бақылауды жүзеге асыру;</w:t>
      </w:r>
    </w:p>
    <w:bookmarkEnd w:id="42"/>
    <w:bookmarkStart w:name="z52" w:id="43"/>
    <w:p>
      <w:pPr>
        <w:spacing w:after="0"/>
        <w:ind w:left="0"/>
        <w:jc w:val="both"/>
      </w:pPr>
      <w:r>
        <w:rPr>
          <w:rFonts w:ascii="Times New Roman"/>
          <w:b w:val="false"/>
          <w:i w:val="false"/>
          <w:color w:val="000000"/>
          <w:sz w:val="28"/>
        </w:rPr>
        <w:t>
      3) объектінің құрылысына техникалық және авторлық қадағалауды қамтамасыз етеді;</w:t>
      </w:r>
    </w:p>
    <w:bookmarkEnd w:id="43"/>
    <w:bookmarkStart w:name="z53" w:id="44"/>
    <w:p>
      <w:pPr>
        <w:spacing w:after="0"/>
        <w:ind w:left="0"/>
        <w:jc w:val="both"/>
      </w:pPr>
      <w:r>
        <w:rPr>
          <w:rFonts w:ascii="Times New Roman"/>
          <w:b w:val="false"/>
          <w:i w:val="false"/>
          <w:color w:val="000000"/>
          <w:sz w:val="28"/>
        </w:rPr>
        <w:t>
      4) техникалық және авторлық қадағалаудың нұсқамаларын уақылы және сапалы орындамағаны үшін мердігерге (бас мердігерге) шаралар қабылдайды;</w:t>
      </w:r>
    </w:p>
    <w:bookmarkEnd w:id="44"/>
    <w:bookmarkStart w:name="z54" w:id="45"/>
    <w:p>
      <w:pPr>
        <w:spacing w:after="0"/>
        <w:ind w:left="0"/>
        <w:jc w:val="both"/>
      </w:pPr>
      <w:r>
        <w:rPr>
          <w:rFonts w:ascii="Times New Roman"/>
          <w:b w:val="false"/>
          <w:i w:val="false"/>
          <w:color w:val="000000"/>
          <w:sz w:val="28"/>
        </w:rPr>
        <w:t>
      5) Басқарма тапсырыс беруші болып табылатын салынған объектілерді пайдалануға қабылдауында қатысады;</w:t>
      </w:r>
    </w:p>
    <w:bookmarkEnd w:id="45"/>
    <w:bookmarkStart w:name="z55" w:id="46"/>
    <w:p>
      <w:pPr>
        <w:spacing w:after="0"/>
        <w:ind w:left="0"/>
        <w:jc w:val="both"/>
      </w:pPr>
      <w:r>
        <w:rPr>
          <w:rFonts w:ascii="Times New Roman"/>
          <w:b w:val="false"/>
          <w:i w:val="false"/>
          <w:color w:val="000000"/>
          <w:sz w:val="28"/>
        </w:rPr>
        <w:t>
      6) облыс аумағындағы елдi мекендердiң белгiленген тәртiппен бекiтiлген бас жоспарларының аумақтарды қала құрылысын жоспарлаудың кешендi схемасын (облыстың немесе оның бөлiгiнiң аудандық жоспарлауының жобасын) iске асыру жөнiндегi қызметтi үйлестiредi;</w:t>
      </w:r>
    </w:p>
    <w:bookmarkEnd w:id="46"/>
    <w:bookmarkStart w:name="z56" w:id="47"/>
    <w:p>
      <w:pPr>
        <w:spacing w:after="0"/>
        <w:ind w:left="0"/>
        <w:jc w:val="both"/>
      </w:pPr>
      <w:r>
        <w:rPr>
          <w:rFonts w:ascii="Times New Roman"/>
          <w:b w:val="false"/>
          <w:i w:val="false"/>
          <w:color w:val="000000"/>
          <w:sz w:val="28"/>
        </w:rPr>
        <w:t>
      7) халық саны жүз мыңнан асатын облыстық маңызы бар қаланың бас жоспарының жобасын кейiннен Қазақстан Республикасының Үкiметiне бекiтуге енгiзу үшiн облыстық мәслихаттың қарауына енгiзедi;</w:t>
      </w:r>
    </w:p>
    <w:bookmarkEnd w:id="47"/>
    <w:bookmarkStart w:name="z57" w:id="48"/>
    <w:p>
      <w:pPr>
        <w:spacing w:after="0"/>
        <w:ind w:left="0"/>
        <w:jc w:val="both"/>
      </w:pPr>
      <w:r>
        <w:rPr>
          <w:rFonts w:ascii="Times New Roman"/>
          <w:b w:val="false"/>
          <w:i w:val="false"/>
          <w:color w:val="000000"/>
          <w:sz w:val="28"/>
        </w:rPr>
        <w:t>
      8) облыстық мәслихат мақұлдаған халқының саны жүз мыңнан асатын облыстық маңызы бар қалалардың бас жоспарларын әзірлеуді және Қазақстан Республикасының Үкіметіне бекітуге ұсынуды ұйымдастырады;</w:t>
      </w:r>
    </w:p>
    <w:bookmarkEnd w:id="48"/>
    <w:bookmarkStart w:name="z58" w:id="49"/>
    <w:p>
      <w:pPr>
        <w:spacing w:after="0"/>
        <w:ind w:left="0"/>
        <w:jc w:val="both"/>
      </w:pPr>
      <w:r>
        <w:rPr>
          <w:rFonts w:ascii="Times New Roman"/>
          <w:b w:val="false"/>
          <w:i w:val="false"/>
          <w:color w:val="000000"/>
          <w:sz w:val="28"/>
        </w:rPr>
        <w:t>
      9) облыстық мәслихаттың бекiтуiне ведомстволық бағынысты әкiмшiлiк-аумақтық бiрлiктердiң аумақтарын қала құрылысын жоспарлаудың кешендi схемаларын (аудандық жоспарлау жобаларын), сондай-ақ қалалық мәслихаттар мақұлдаған халқының саны жүз мыңға дейiнгi облыстық маңызы бар қалаларды дамытудың бас жоспарларының жобаларын енгiзедi;</w:t>
      </w:r>
    </w:p>
    <w:bookmarkEnd w:id="49"/>
    <w:bookmarkStart w:name="z59" w:id="50"/>
    <w:p>
      <w:pPr>
        <w:spacing w:after="0"/>
        <w:ind w:left="0"/>
        <w:jc w:val="both"/>
      </w:pPr>
      <w:r>
        <w:rPr>
          <w:rFonts w:ascii="Times New Roman"/>
          <w:b w:val="false"/>
          <w:i w:val="false"/>
          <w:color w:val="000000"/>
          <w:sz w:val="28"/>
        </w:rPr>
        <w:t>
      10) үлгiлік қағидалар негiзiнде әзiрленген, сәулет, қала құрылысы және құрылыс істері жөніндегі уәкілетті органымен бекiтiлетін Жасыл желектерді күтіп-ұстау және қорғау қағидаларын, Қалалар мен елді мекендердің аумақтарын абаттандыру қағидаларын,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қағидаларды әзірлейді және облыстық мәслихаттың бекітуіне ұсынады;</w:t>
      </w:r>
    </w:p>
    <w:bookmarkEnd w:id="50"/>
    <w:bookmarkStart w:name="z60" w:id="51"/>
    <w:p>
      <w:pPr>
        <w:spacing w:after="0"/>
        <w:ind w:left="0"/>
        <w:jc w:val="both"/>
      </w:pPr>
      <w:r>
        <w:rPr>
          <w:rFonts w:ascii="Times New Roman"/>
          <w:b w:val="false"/>
          <w:i w:val="false"/>
          <w:color w:val="000000"/>
          <w:sz w:val="28"/>
        </w:rPr>
        <w:t>
      11) облыстық маңызы бар қалалардың бас жоспарларының жобаларын келіседі;</w:t>
      </w:r>
    </w:p>
    <w:bookmarkEnd w:id="51"/>
    <w:bookmarkStart w:name="z61" w:id="52"/>
    <w:p>
      <w:pPr>
        <w:spacing w:after="0"/>
        <w:ind w:left="0"/>
        <w:jc w:val="both"/>
      </w:pPr>
      <w:r>
        <w:rPr>
          <w:rFonts w:ascii="Times New Roman"/>
          <w:b w:val="false"/>
          <w:i w:val="false"/>
          <w:color w:val="000000"/>
          <w:sz w:val="28"/>
        </w:rPr>
        <w:t>
      12) аумақты жоспарлы құрылысын салу немесе қала құрылысының өзге де өзгерістері туралы халықты хабардар етеді;</w:t>
      </w:r>
    </w:p>
    <w:bookmarkEnd w:id="52"/>
    <w:bookmarkStart w:name="z62" w:id="53"/>
    <w:p>
      <w:pPr>
        <w:spacing w:after="0"/>
        <w:ind w:left="0"/>
        <w:jc w:val="both"/>
      </w:pPr>
      <w:r>
        <w:rPr>
          <w:rFonts w:ascii="Times New Roman"/>
          <w:b w:val="false"/>
          <w:i w:val="false"/>
          <w:color w:val="000000"/>
          <w:sz w:val="28"/>
        </w:rPr>
        <w:t>
      13) елді мекендердің бекітілген бас жоспарларын (қала құрылысының жоспарлау кешенді схемасын, жоспарлау жобаларын) әзірлеу үшін әзірленетін қала құрылысы жобаларын (егжей-тегжейлі жоспарлау жобаларын, құрылыс жобаларын) келісу үшін облыс әкімдігінің актілерін дайындайды;</w:t>
      </w:r>
    </w:p>
    <w:bookmarkEnd w:id="53"/>
    <w:bookmarkStart w:name="z63" w:id="54"/>
    <w:p>
      <w:pPr>
        <w:spacing w:after="0"/>
        <w:ind w:left="0"/>
        <w:jc w:val="both"/>
      </w:pPr>
      <w:r>
        <w:rPr>
          <w:rFonts w:ascii="Times New Roman"/>
          <w:b w:val="false"/>
          <w:i w:val="false"/>
          <w:color w:val="000000"/>
          <w:sz w:val="28"/>
        </w:rPr>
        <w:t>
      14) облыс аумағындағы мемлекеттік сәулет-құрылыс бақылау және қадағалау органдарының жұмысына жәрдемдеседі;</w:t>
      </w:r>
    </w:p>
    <w:bookmarkEnd w:id="54"/>
    <w:bookmarkStart w:name="z64" w:id="55"/>
    <w:p>
      <w:pPr>
        <w:spacing w:after="0"/>
        <w:ind w:left="0"/>
        <w:jc w:val="both"/>
      </w:pPr>
      <w:r>
        <w:rPr>
          <w:rFonts w:ascii="Times New Roman"/>
          <w:b w:val="false"/>
          <w:i w:val="false"/>
          <w:color w:val="000000"/>
          <w:sz w:val="28"/>
        </w:rPr>
        <w:t>
      15) мемлекеттiк қала құрылысы кадастрының дерекқорына енгiзу үшiн белгiленген тәртiппен ақпаратты және (немесе) мәліметтерді ұсынады;</w:t>
      </w:r>
    </w:p>
    <w:bookmarkEnd w:id="55"/>
    <w:bookmarkStart w:name="z65" w:id="56"/>
    <w:p>
      <w:pPr>
        <w:spacing w:after="0"/>
        <w:ind w:left="0"/>
        <w:jc w:val="both"/>
      </w:pPr>
      <w:r>
        <w:rPr>
          <w:rFonts w:ascii="Times New Roman"/>
          <w:b w:val="false"/>
          <w:i w:val="false"/>
          <w:color w:val="000000"/>
          <w:sz w:val="28"/>
        </w:rPr>
        <w:t>
      16) халқының саны жүз мың тұрғынға дейінгі облыстық маңызы бар қалалардың бас жоспарларының жобаларына кешенді қала құрылысы сараптамасын өткізуді ұйымдастырады;</w:t>
      </w:r>
    </w:p>
    <w:bookmarkEnd w:id="56"/>
    <w:bookmarkStart w:name="z66" w:id="57"/>
    <w:p>
      <w:pPr>
        <w:spacing w:after="0"/>
        <w:ind w:left="0"/>
        <w:jc w:val="both"/>
      </w:pPr>
      <w:r>
        <w:rPr>
          <w:rFonts w:ascii="Times New Roman"/>
          <w:b w:val="false"/>
          <w:i w:val="false"/>
          <w:color w:val="000000"/>
          <w:sz w:val="28"/>
        </w:rPr>
        <w:t>
      17) "Мекенжай тіркелімі" ақпараттық жүйесін жүргізуді және толтыруды қамтамасыз 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17-1) алып тасталды - Қостанай облысы әкімдігінің 29.09.2023 </w:t>
      </w:r>
      <w:r>
        <w:rPr>
          <w:rFonts w:ascii="Times New Roman"/>
          <w:b w:val="false"/>
          <w:i w:val="false"/>
          <w:color w:val="000000"/>
          <w:sz w:val="28"/>
        </w:rPr>
        <w:t>№ 412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17-2) алып тасталды - Қостанай облысы әкімдігінің 29.09.2023 </w:t>
      </w:r>
      <w:r>
        <w:rPr>
          <w:rFonts w:ascii="Times New Roman"/>
          <w:b w:val="false"/>
          <w:i w:val="false"/>
          <w:color w:val="000000"/>
          <w:sz w:val="28"/>
        </w:rPr>
        <w:t>№ 412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Қазақстан Республикасының қолданыстағы заңнамасының нормаларына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06.06.2023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бастап қолданысқа енгізіледі); 29.09.2023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8"/>
    <w:bookmarkStart w:name="z69" w:id="59"/>
    <w:p>
      <w:pPr>
        <w:spacing w:after="0"/>
        <w:ind w:left="0"/>
        <w:jc w:val="both"/>
      </w:pPr>
      <w:r>
        <w:rPr>
          <w:rFonts w:ascii="Times New Roman"/>
          <w:b w:val="false"/>
          <w:i w:val="false"/>
          <w:color w:val="000000"/>
          <w:sz w:val="28"/>
        </w:rPr>
        <w:t>
      16. Басқармаға басшылықты Басқармаға жүктелген мiндеттердiң орындалуына және оның өз өкілеттіктерін жүзеге асыруға дербес жауапты болатын бiрiншi басшы жүзеге асырады.</w:t>
      </w:r>
    </w:p>
    <w:bookmarkEnd w:id="59"/>
    <w:bookmarkStart w:name="z70" w:id="60"/>
    <w:p>
      <w:pPr>
        <w:spacing w:after="0"/>
        <w:ind w:left="0"/>
        <w:jc w:val="both"/>
      </w:pPr>
      <w:r>
        <w:rPr>
          <w:rFonts w:ascii="Times New Roman"/>
          <w:b w:val="false"/>
          <w:i w:val="false"/>
          <w:color w:val="000000"/>
          <w:sz w:val="28"/>
        </w:rPr>
        <w:t>
      17. Басқарманың бiрiншi басшысы Қазақстан Республикасының заңнамасына сәйкес қызметке тағайындалады және қызметтен босатылады.</w:t>
      </w:r>
    </w:p>
    <w:bookmarkEnd w:id="60"/>
    <w:bookmarkStart w:name="z71" w:id="61"/>
    <w:p>
      <w:pPr>
        <w:spacing w:after="0"/>
        <w:ind w:left="0"/>
        <w:jc w:val="both"/>
      </w:pPr>
      <w:r>
        <w:rPr>
          <w:rFonts w:ascii="Times New Roman"/>
          <w:b w:val="false"/>
          <w:i w:val="false"/>
          <w:color w:val="000000"/>
          <w:sz w:val="28"/>
        </w:rPr>
        <w:t>
      18. Басқарманың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61"/>
    <w:bookmarkStart w:name="z72" w:id="62"/>
    <w:p>
      <w:pPr>
        <w:spacing w:after="0"/>
        <w:ind w:left="0"/>
        <w:jc w:val="both"/>
      </w:pPr>
      <w:r>
        <w:rPr>
          <w:rFonts w:ascii="Times New Roman"/>
          <w:b w:val="false"/>
          <w:i w:val="false"/>
          <w:color w:val="000000"/>
          <w:sz w:val="28"/>
        </w:rPr>
        <w:t>
      19. Басқарманың бiрiншi басшысының өкілеттігі:</w:t>
      </w:r>
    </w:p>
    <w:bookmarkEnd w:id="62"/>
    <w:bookmarkStart w:name="z73" w:id="63"/>
    <w:p>
      <w:pPr>
        <w:spacing w:after="0"/>
        <w:ind w:left="0"/>
        <w:jc w:val="both"/>
      </w:pPr>
      <w:r>
        <w:rPr>
          <w:rFonts w:ascii="Times New Roman"/>
          <w:b w:val="false"/>
          <w:i w:val="false"/>
          <w:color w:val="000000"/>
          <w:sz w:val="28"/>
        </w:rPr>
        <w:t>
      1) Басқарма қызметкерлерін, ведомстволық бағынысты ұйымның басшысын қызметке тағайындайды және қызметтен босатады;</w:t>
      </w:r>
    </w:p>
    <w:bookmarkEnd w:id="63"/>
    <w:bookmarkStart w:name="z74" w:id="64"/>
    <w:p>
      <w:pPr>
        <w:spacing w:after="0"/>
        <w:ind w:left="0"/>
        <w:jc w:val="both"/>
      </w:pPr>
      <w:r>
        <w:rPr>
          <w:rFonts w:ascii="Times New Roman"/>
          <w:b w:val="false"/>
          <w:i w:val="false"/>
          <w:color w:val="000000"/>
          <w:sz w:val="28"/>
        </w:rPr>
        <w:t>
      2) Басқарманың құрылымын, құрылымдық бөлімшелері туралы ережелерді және лауазымдық нұсқаулықтарын бекітеді;</w:t>
      </w:r>
    </w:p>
    <w:bookmarkEnd w:id="64"/>
    <w:bookmarkStart w:name="z75" w:id="65"/>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65"/>
    <w:bookmarkStart w:name="z76" w:id="66"/>
    <w:p>
      <w:pPr>
        <w:spacing w:after="0"/>
        <w:ind w:left="0"/>
        <w:jc w:val="both"/>
      </w:pPr>
      <w:r>
        <w:rPr>
          <w:rFonts w:ascii="Times New Roman"/>
          <w:b w:val="false"/>
          <w:i w:val="false"/>
          <w:color w:val="000000"/>
          <w:sz w:val="28"/>
        </w:rPr>
        <w:t>
      4) Қазақстан Республикасының заңнамасына сәйкес мемлекеттік органдармен және өзге де ұйымдармен барлық қарым-қатынастарды Басқарманың атынан жасайды;</w:t>
      </w:r>
    </w:p>
    <w:bookmarkEnd w:id="66"/>
    <w:bookmarkStart w:name="z77" w:id="67"/>
    <w:p>
      <w:pPr>
        <w:spacing w:after="0"/>
        <w:ind w:left="0"/>
        <w:jc w:val="both"/>
      </w:pPr>
      <w:r>
        <w:rPr>
          <w:rFonts w:ascii="Times New Roman"/>
          <w:b w:val="false"/>
          <w:i w:val="false"/>
          <w:color w:val="000000"/>
          <w:sz w:val="28"/>
        </w:rPr>
        <w:t>
      5) бірінші қол қою құқығына ие;</w:t>
      </w:r>
    </w:p>
    <w:bookmarkEnd w:id="67"/>
    <w:bookmarkStart w:name="z78" w:id="68"/>
    <w:p>
      <w:pPr>
        <w:spacing w:after="0"/>
        <w:ind w:left="0"/>
        <w:jc w:val="both"/>
      </w:pPr>
      <w:r>
        <w:rPr>
          <w:rFonts w:ascii="Times New Roman"/>
          <w:b w:val="false"/>
          <w:i w:val="false"/>
          <w:color w:val="000000"/>
          <w:sz w:val="28"/>
        </w:rPr>
        <w:t>
      6) сыбайлас жемқорлыққа қарсы іс-шараларды қолданбағаны үшін дербес жауапты болады;</w:t>
      </w:r>
    </w:p>
    <w:bookmarkEnd w:id="68"/>
    <w:bookmarkStart w:name="z79" w:id="69"/>
    <w:p>
      <w:pPr>
        <w:spacing w:after="0"/>
        <w:ind w:left="0"/>
        <w:jc w:val="both"/>
      </w:pPr>
      <w:r>
        <w:rPr>
          <w:rFonts w:ascii="Times New Roman"/>
          <w:b w:val="false"/>
          <w:i w:val="false"/>
          <w:color w:val="000000"/>
          <w:sz w:val="28"/>
        </w:rPr>
        <w:t>
      7) Басқарма қызметкерлерінің міндетті орындау үшін бұйрықтарды шығарады және нұсқаулар береді;</w:t>
      </w:r>
    </w:p>
    <w:bookmarkEnd w:id="69"/>
    <w:bookmarkStart w:name="z80" w:id="70"/>
    <w:p>
      <w:pPr>
        <w:spacing w:after="0"/>
        <w:ind w:left="0"/>
        <w:jc w:val="both"/>
      </w:pPr>
      <w:r>
        <w:rPr>
          <w:rFonts w:ascii="Times New Roman"/>
          <w:b w:val="false"/>
          <w:i w:val="false"/>
          <w:color w:val="000000"/>
          <w:sz w:val="28"/>
        </w:rPr>
        <w:t>
      8) Басқарма қызметкерлеріне заңнамада белгіленген тәртіппен көтермелеу, материалдық көмек көрсету, тәртіптік жазалар қолдану шараларын қабылдайды;</w:t>
      </w:r>
    </w:p>
    <w:bookmarkEnd w:id="70"/>
    <w:bookmarkStart w:name="z81" w:id="71"/>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өкілеттіктерді жүзеге асырады.</w:t>
      </w:r>
    </w:p>
    <w:bookmarkEnd w:id="71"/>
    <w:bookmarkStart w:name="z82" w:id="72"/>
    <w:p>
      <w:pPr>
        <w:spacing w:after="0"/>
        <w:ind w:left="0"/>
        <w:jc w:val="both"/>
      </w:pPr>
      <w:r>
        <w:rPr>
          <w:rFonts w:ascii="Times New Roman"/>
          <w:b w:val="false"/>
          <w:i w:val="false"/>
          <w:color w:val="000000"/>
          <w:sz w:val="28"/>
        </w:rPr>
        <w:t>
      Басқарманың бiрiншi басшысы болмаған кезеңде оның өкiлеттiктерiн қолданыстағы заңнамаға сәйкес оны алмастыратын тұлға орындайды.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Қостанай облысы әкімдігінің 17.06.2024 </w:t>
      </w:r>
      <w:r>
        <w:rPr>
          <w:rFonts w:ascii="Times New Roman"/>
          <w:b w:val="false"/>
          <w:i w:val="false"/>
          <w:color w:val="000000"/>
          <w:sz w:val="28"/>
        </w:rPr>
        <w:t>№ 243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20. Бiрiншi басшы өз орынбасарларының өкiлеттiктерiн қолданыстағы заңнамаға сәйкес белгілейді.</w:t>
      </w:r>
    </w:p>
    <w:bookmarkEnd w:id="73"/>
    <w:bookmarkStart w:name="z84" w:id="74"/>
    <w:p>
      <w:pPr>
        <w:spacing w:after="0"/>
        <w:ind w:left="0"/>
        <w:jc w:val="left"/>
      </w:pPr>
      <w:r>
        <w:rPr>
          <w:rFonts w:ascii="Times New Roman"/>
          <w:b/>
          <w:i w:val="false"/>
          <w:color w:val="000000"/>
        </w:rPr>
        <w:t xml:space="preserve"> 4-тарау. Мемлекеттік органның мүлкі</w:t>
      </w:r>
    </w:p>
    <w:bookmarkEnd w:id="74"/>
    <w:bookmarkStart w:name="z85" w:id="75"/>
    <w:p>
      <w:pPr>
        <w:spacing w:after="0"/>
        <w:ind w:left="0"/>
        <w:jc w:val="both"/>
      </w:pPr>
      <w:r>
        <w:rPr>
          <w:rFonts w:ascii="Times New Roman"/>
          <w:b w:val="false"/>
          <w:i w:val="false"/>
          <w:color w:val="000000"/>
          <w:sz w:val="28"/>
        </w:rPr>
        <w:t>
      21. Басқармада заңнамада көзделген жағдайларда жедел басқару құқығында оқшауланған мүлкі болу мүмкін.</w:t>
      </w:r>
    </w:p>
    <w:bookmarkEnd w:id="75"/>
    <w:bookmarkStart w:name="z86" w:id="76"/>
    <w:p>
      <w:pPr>
        <w:spacing w:after="0"/>
        <w:ind w:left="0"/>
        <w:jc w:val="both"/>
      </w:pPr>
      <w:r>
        <w:rPr>
          <w:rFonts w:ascii="Times New Roman"/>
          <w:b w:val="false"/>
          <w:i w:val="false"/>
          <w:color w:val="000000"/>
          <w:sz w:val="28"/>
        </w:rPr>
        <w:t>
      Басқарманың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7" w:id="77"/>
    <w:p>
      <w:pPr>
        <w:spacing w:after="0"/>
        <w:ind w:left="0"/>
        <w:jc w:val="both"/>
      </w:pPr>
      <w:r>
        <w:rPr>
          <w:rFonts w:ascii="Times New Roman"/>
          <w:b w:val="false"/>
          <w:i w:val="false"/>
          <w:color w:val="000000"/>
          <w:sz w:val="28"/>
        </w:rPr>
        <w:t>
      22. Басқармаға бекiтiлген мүлік коммуналдық меншікке жатады.</w:t>
      </w:r>
    </w:p>
    <w:bookmarkEnd w:id="77"/>
    <w:bookmarkStart w:name="z88" w:id="78"/>
    <w:p>
      <w:pPr>
        <w:spacing w:after="0"/>
        <w:ind w:left="0"/>
        <w:jc w:val="both"/>
      </w:pPr>
      <w:r>
        <w:rPr>
          <w:rFonts w:ascii="Times New Roman"/>
          <w:b w:val="false"/>
          <w:i w:val="false"/>
          <w:color w:val="000000"/>
          <w:sz w:val="28"/>
        </w:rPr>
        <w:t>
      23. Егер заңнамада өзгеше көзделмесе, Басқарманың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p>
    <w:bookmarkEnd w:id="78"/>
    <w:bookmarkStart w:name="z89" w:id="7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9"/>
    <w:bookmarkStart w:name="z90" w:id="8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