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50cd" w14:textId="d995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23/284 "Атамекен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3 қарашадағы № 11/67 шешімі</w:t>
      </w:r>
    </w:p>
    <w:p>
      <w:pPr>
        <w:spacing w:after="0"/>
        <w:ind w:left="0"/>
        <w:jc w:val="both"/>
      </w:pPr>
      <w:bookmarkStart w:name="z1" w:id="0"/>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"Атамекен ауылдық округінің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 23/284</w:t>
      </w:r>
      <w:r>
        <w:rPr>
          <w:rFonts w:ascii="Times New Roman"/>
          <w:b w:val="false"/>
          <w:i w:val="false"/>
          <w:color w:val="000000"/>
          <w:sz w:val="28"/>
        </w:rPr>
        <w:t xml:space="preserve"> (нормативтік құқықтық актілерді мемлекеттік тіркеу Тізілімінде № 3661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23/284 шешіміне қосымша</w:t>
            </w:r>
          </w:p>
        </w:tc>
      </w:tr>
    </w:tbl>
    <w:bookmarkStart w:name="z11" w:id="4"/>
    <w:p>
      <w:pPr>
        <w:spacing w:after="0"/>
        <w:ind w:left="0"/>
        <w:jc w:val="left"/>
      </w:pPr>
      <w:r>
        <w:rPr>
          <w:rFonts w:ascii="Times New Roman"/>
          <w:b/>
          <w:i w:val="false"/>
          <w:color w:val="000000"/>
        </w:rPr>
        <w:t xml:space="preserve"> Атамекен ауылдық округінің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Атамекен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Атамекен ауылдық округінің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Атамекен ауылдық округі тұрғындарының басым бөлігінің құқықтары мен заңды мүдделерін қамтамасыз етуге байланысты Атамекен ауылдық округі әкімінің аппараты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Атамекен ауылдық округ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Атамекен ауылдық округі (бұдан әрі – ауылдық округ)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4"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35"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1"/>
    <w:bookmarkStart w:name="z39"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40" w:id="33"/>
    <w:p>
      <w:pPr>
        <w:spacing w:after="0"/>
        <w:ind w:left="0"/>
        <w:jc w:val="both"/>
      </w:pPr>
      <w:r>
        <w:rPr>
          <w:rFonts w:ascii="Times New Roman"/>
          <w:b w:val="false"/>
          <w:i w:val="false"/>
          <w:color w:val="000000"/>
          <w:sz w:val="28"/>
        </w:rPr>
        <w:t>
      Атамекен ауылдық округ әкіміне кандидат ретінде тіркеу үшін тиісті аудандық сайлау комиссиясына одан әрі енгізу үшін Мұнайлы ауданы әкімінің Атамекен ауылдық округінің әкімі лауазымына ұсынған кандидатураларын келісу;</w:t>
      </w:r>
    </w:p>
    <w:bookmarkEnd w:id="33"/>
    <w:bookmarkStart w:name="z41" w:id="34"/>
    <w:p>
      <w:pPr>
        <w:spacing w:after="0"/>
        <w:ind w:left="0"/>
        <w:jc w:val="both"/>
      </w:pPr>
      <w:r>
        <w:rPr>
          <w:rFonts w:ascii="Times New Roman"/>
          <w:b w:val="false"/>
          <w:i w:val="false"/>
          <w:color w:val="000000"/>
          <w:sz w:val="28"/>
        </w:rPr>
        <w:t>
      Атамекен ауылдық округі әкімін лауазымынан босату туралы мәселеге бастамашылық жасау;</w:t>
      </w:r>
    </w:p>
    <w:bookmarkEnd w:id="34"/>
    <w:bookmarkStart w:name="z42"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3"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4" w:id="37"/>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5"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6"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7" w:id="40"/>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8" w:id="4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9" w:id="4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50"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1"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2"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3" w:id="4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6"/>
    <w:bookmarkStart w:name="z54"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5"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6"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7"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8" w:id="5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1"/>
    <w:bookmarkStart w:name="z59"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60"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1"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2"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3"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4"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5"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6"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7"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8"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9"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0"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1"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2"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3"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6"/>
    <w:bookmarkStart w:name="z74" w:id="6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7"/>
    <w:bookmarkStart w:name="z75" w:id="6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8"/>
    <w:bookmarkStart w:name="z76"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69"/>
    <w:bookmarkStart w:name="z77" w:id="7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0"/>
    <w:bookmarkStart w:name="z78" w:id="7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9" w:id="7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2"/>
    <w:bookmarkStart w:name="z80"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3"/>
    <w:bookmarkStart w:name="z81" w:id="74"/>
    <w:p>
      <w:pPr>
        <w:spacing w:after="0"/>
        <w:ind w:left="0"/>
        <w:jc w:val="both"/>
      </w:pPr>
      <w:r>
        <w:rPr>
          <w:rFonts w:ascii="Times New Roman"/>
          <w:b w:val="false"/>
          <w:i w:val="false"/>
          <w:color w:val="000000"/>
          <w:sz w:val="28"/>
        </w:rPr>
        <w:t>
      16. Жиналысты шақыруда қабылданған шешімдерді Атамекен ауылдық округі әкімінің аппараты бұқаралық ақпарат құралдары арқылы немесе өзге де тәсілдермен таратады.</w:t>
      </w:r>
    </w:p>
    <w:bookmarkEnd w:id="74"/>
    <w:bookmarkStart w:name="z82"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3"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4"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85"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