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ed09" w14:textId="48fe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25 қаңтардағы № 2/12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3 қарашадағы № 11/63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ауылдардың, ауылдық округтердің бюджеттері туралы" Маңғыстау облысы Мұнайлы аудандық мәслихатының 2021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ауылдардың, ауылдық округтердің бюджеттері тиісінше 1, 2, 3, 4, 5, 6, 7, 8, 9, 10, 11, 12, 13, 14, 15, 16, 17, 18, 19, 20 және 21-қосымшаларға сәйкес, оның ішінде 2021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1 100 425,0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422 201,0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–11 100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667 124,0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1 142 214,9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- 41 789,9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- 41 789,9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41 789,9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ауылдар, ауылдық округтердің бюджеттеріне 652 032,0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48 167,2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63 071,1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132 421,5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69 854,8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73 387,4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130 984,1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134 145,9 мың теңге."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Атамекен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Басқұдық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3-қосымша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4-қосымша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Баянды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5-қосымша</w:t>
            </w:r>
          </w:p>
        </w:tc>
      </w:tr>
    </w:tbl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Дәулет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6-қосымша</w:t>
            </w:r>
          </w:p>
        </w:tc>
      </w:tr>
    </w:tbl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Қызылтөбе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7-қосымша</w:t>
            </w:r>
          </w:p>
        </w:tc>
      </w:tr>
    </w:tbl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Маңғыстау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