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8d67" w14:textId="4818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2021 жылғы 25 қаңтардағы № 2/12 "2021-2023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21 шілдедегі № 6/41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ауылдардың, ауылдық округтердің бюджеттері туралы" Маңғыстау облысы Мұнайлы аудандық мәслихатының 2021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4439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ауылдардың, ауылдық округтердің бюджеттері тиісінше 1, 2, 3, 4, 5, 6, 7, 8, 9, 10, 11, 12, 13, 14, 15, 16, 17, 18, 19, 20 және 21-қосымшаларға сәйкес, оның ішінде 2021 жылға келесідей көлемдерде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1 084 560,5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680 761,0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403 799,5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1 126 350,4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- 41 789,9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- 41 789,9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41 789,9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аудандық бюджеттен ауылдар, ауылдық округтердің бюджеттеріне 388 707,5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27 368,7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39 736,1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82 607,5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44 791,5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58 756,8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62 594,9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72 852,0 мың теңге."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Атамекен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6127"/>
        <w:gridCol w:w="2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141 086,7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146 287,1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80 028,6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80 028,6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80 028,6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20 875,6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2-қосымша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Басқұдық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1"/>
        <w:gridCol w:w="5986"/>
        <w:gridCol w:w="2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143 872,1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150 872,0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23 786,6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- 6 999,9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3-қосымша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Батыр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6129"/>
        <w:gridCol w:w="2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152 079,5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154 270,5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4-қосымша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Баянды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2"/>
        <w:gridCol w:w="564"/>
        <w:gridCol w:w="1118"/>
        <w:gridCol w:w="5150"/>
        <w:gridCol w:w="2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101 574,5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47 880,5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47 880,5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38 568,6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44 031,9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44 031,9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11 035,3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- 1 398,0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5-қосымша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Дәулет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99"/>
        <w:gridCol w:w="720"/>
        <w:gridCol w:w="371"/>
        <w:gridCol w:w="1092"/>
        <w:gridCol w:w="5989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111 276,8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113 195,1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- 1918,3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6-қосымша</w:t>
            </w:r>
          </w:p>
        </w:tc>
      </w:tr>
    </w:tbl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Қызылтөбе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1"/>
        <w:gridCol w:w="1001"/>
        <w:gridCol w:w="517"/>
        <w:gridCol w:w="1518"/>
        <w:gridCol w:w="3523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193 017,9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201 929,8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- 8 911,9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7-қосымша</w:t>
            </w:r>
          </w:p>
        </w:tc>
      </w:tr>
    </w:tbl>
    <w:bookmarkStart w:name="z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Маңғыстау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96"/>
        <w:gridCol w:w="717"/>
        <w:gridCol w:w="370"/>
        <w:gridCol w:w="1087"/>
        <w:gridCol w:w="5965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90 724,0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256 823,4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183 084,9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183 084,9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183 084,9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- 15 170,4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