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0720" w14:textId="22d0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елді мекендерінде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2021 жылғы 13 желтоқсандағы № 9/70 шешімі. Күші жойылды - Маңғыстау облысы Маңғыстау аудандық мәслихатының 13 желтоқсандағы 2023 жылғы № 7/54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13.12.2023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сәйкес,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ауданының елді мекендерінде жергілікті қоғамдастықтың бөлек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Маңғысатау аудандық мәслихатының "Маңғыстау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2014 жылғы 24 сәуірдегі </w:t>
      </w:r>
      <w:r>
        <w:rPr>
          <w:rFonts w:ascii="Times New Roman"/>
          <w:b w:val="false"/>
          <w:i w:val="false"/>
          <w:color w:val="000000"/>
          <w:sz w:val="28"/>
        </w:rPr>
        <w:t>№ 17/146</w:t>
      </w:r>
      <w:r>
        <w:rPr>
          <w:rFonts w:ascii="Times New Roman"/>
          <w:b w:val="false"/>
          <w:i w:val="false"/>
          <w:color w:val="000000"/>
          <w:sz w:val="28"/>
        </w:rPr>
        <w:t xml:space="preserve"> (нормативтік құқықтық актілерді мемлекеттік тіркеу Тізілімінде № 2440 болып тіркелген)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Маңғыстау ауданының елді мекендерінде жергілікті қоғамдастықтың бөлек жиындарын өткізудің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Маңғыстау ауданының елді мекендерінде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4"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3"/>
    <w:bookmarkStart w:name="z18"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19"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5"/>
    <w:bookmarkStart w:name="z20"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1"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3" w:id="19"/>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9"/>
    <w:bookmarkStart w:name="z24" w:id="20"/>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bookmarkEnd w:id="20"/>
    <w:bookmarkStart w:name="z25"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6"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22"/>
    <w:bookmarkStart w:name="z27"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28"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