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ff9f" w14:textId="87df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2021 жылғы 2 ақпандағы № 2/10 "2021-2023 жылдарға арналған ауылдардың, ауылдық округтердің бюджеттері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29 қазандағы № 8/65 шешімі</w:t>
      </w:r>
    </w:p>
    <w:p>
      <w:pPr>
        <w:spacing w:after="0"/>
        <w:ind w:left="0"/>
        <w:jc w:val="both"/>
      </w:pPr>
      <w:bookmarkStart w:name="z0" w:id="0"/>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"2021-2023 жылдарға арналған ауылдардың, ауылдық округтердің бюджеттері туралы" Маңғыстау аудандық маслихатының 2021 жылғы 2 ақпандағы </w:t>
      </w:r>
      <w:r>
        <w:rPr>
          <w:rFonts w:ascii="Times New Roman"/>
          <w:b w:val="false"/>
          <w:i w:val="false"/>
          <w:color w:val="000000"/>
          <w:sz w:val="28"/>
        </w:rPr>
        <w:t>№ 2/10</w:t>
      </w:r>
      <w:r>
        <w:rPr>
          <w:rFonts w:ascii="Times New Roman"/>
          <w:b w:val="false"/>
          <w:i w:val="false"/>
          <w:color w:val="000000"/>
          <w:sz w:val="28"/>
        </w:rPr>
        <w:t xml:space="preserve"> шешіміне (нормативтік құқықтық актілерді мемлекеттік тіркеу Тізілімінде № 4452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2021-2023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2021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602 651,7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85 533,0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212,0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516 906,7 мың теңге;</w:t>
      </w:r>
    </w:p>
    <w:bookmarkEnd w:id="7"/>
    <w:bookmarkStart w:name="z9" w:id="8"/>
    <w:p>
      <w:pPr>
        <w:spacing w:after="0"/>
        <w:ind w:left="0"/>
        <w:jc w:val="both"/>
      </w:pPr>
      <w:r>
        <w:rPr>
          <w:rFonts w:ascii="Times New Roman"/>
          <w:b w:val="false"/>
          <w:i w:val="false"/>
          <w:color w:val="000000"/>
          <w:sz w:val="28"/>
        </w:rPr>
        <w:t>
      2) шығындар – 669 515,2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66 863,5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66 863,5 мың теңге, оның ішінде: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66 863,5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0"/>
    <w:bookmarkStart w:name="z22" w:id="21"/>
    <w:p>
      <w:pPr>
        <w:spacing w:after="0"/>
        <w:ind w:left="0"/>
        <w:jc w:val="both"/>
      </w:pPr>
      <w:r>
        <w:rPr>
          <w:rFonts w:ascii="Times New Roman"/>
          <w:b w:val="false"/>
          <w:i w:val="false"/>
          <w:color w:val="000000"/>
          <w:sz w:val="28"/>
        </w:rPr>
        <w:t>
      "2. 2021 жылға арналған аудандық бюджеттен ауылдардың және ауылдық округтердің бюджеттеріне 510 254,7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 – 71 228,6 мың теңге;</w:t>
      </w:r>
    </w:p>
    <w:bookmarkEnd w:id="22"/>
    <w:bookmarkStart w:name="z24" w:id="23"/>
    <w:p>
      <w:pPr>
        <w:spacing w:after="0"/>
        <w:ind w:left="0"/>
        <w:jc w:val="both"/>
      </w:pPr>
      <w:r>
        <w:rPr>
          <w:rFonts w:ascii="Times New Roman"/>
          <w:b w:val="false"/>
          <w:i w:val="false"/>
          <w:color w:val="000000"/>
          <w:sz w:val="28"/>
        </w:rPr>
        <w:t>
      Жыңғылды ауылы – 38 203,0 мың теңге;</w:t>
      </w:r>
    </w:p>
    <w:bookmarkEnd w:id="23"/>
    <w:bookmarkStart w:name="z25" w:id="24"/>
    <w:p>
      <w:pPr>
        <w:spacing w:after="0"/>
        <w:ind w:left="0"/>
        <w:jc w:val="both"/>
      </w:pPr>
      <w:r>
        <w:rPr>
          <w:rFonts w:ascii="Times New Roman"/>
          <w:b w:val="false"/>
          <w:i w:val="false"/>
          <w:color w:val="000000"/>
          <w:sz w:val="28"/>
        </w:rPr>
        <w:t>
      Сайөтес ауылдық округі – 51 870,9 мың теңге;</w:t>
      </w:r>
    </w:p>
    <w:bookmarkEnd w:id="24"/>
    <w:bookmarkStart w:name="z26" w:id="25"/>
    <w:p>
      <w:pPr>
        <w:spacing w:after="0"/>
        <w:ind w:left="0"/>
        <w:jc w:val="both"/>
      </w:pPr>
      <w:r>
        <w:rPr>
          <w:rFonts w:ascii="Times New Roman"/>
          <w:b w:val="false"/>
          <w:i w:val="false"/>
          <w:color w:val="000000"/>
          <w:sz w:val="28"/>
        </w:rPr>
        <w:t>
      Тұщықұдық ауылдық округі – 43 501,1 мың теңге;</w:t>
      </w:r>
    </w:p>
    <w:bookmarkEnd w:id="25"/>
    <w:bookmarkStart w:name="z27" w:id="26"/>
    <w:p>
      <w:pPr>
        <w:spacing w:after="0"/>
        <w:ind w:left="0"/>
        <w:jc w:val="both"/>
      </w:pPr>
      <w:r>
        <w:rPr>
          <w:rFonts w:ascii="Times New Roman"/>
          <w:b w:val="false"/>
          <w:i w:val="false"/>
          <w:color w:val="000000"/>
          <w:sz w:val="28"/>
        </w:rPr>
        <w:t>
      Қызан ауылы – 36 854,7 мың теңге;</w:t>
      </w:r>
    </w:p>
    <w:bookmarkEnd w:id="26"/>
    <w:bookmarkStart w:name="z28" w:id="27"/>
    <w:p>
      <w:pPr>
        <w:spacing w:after="0"/>
        <w:ind w:left="0"/>
        <w:jc w:val="both"/>
      </w:pPr>
      <w:r>
        <w:rPr>
          <w:rFonts w:ascii="Times New Roman"/>
          <w:b w:val="false"/>
          <w:i w:val="false"/>
          <w:color w:val="000000"/>
          <w:sz w:val="28"/>
        </w:rPr>
        <w:t>
      Ақтөбе ауылдық округі – 40 679,2 мың теңге;</w:t>
      </w:r>
    </w:p>
    <w:bookmarkEnd w:id="27"/>
    <w:bookmarkStart w:name="z29" w:id="28"/>
    <w:p>
      <w:pPr>
        <w:spacing w:after="0"/>
        <w:ind w:left="0"/>
        <w:jc w:val="both"/>
      </w:pPr>
      <w:r>
        <w:rPr>
          <w:rFonts w:ascii="Times New Roman"/>
          <w:b w:val="false"/>
          <w:i w:val="false"/>
          <w:color w:val="000000"/>
          <w:sz w:val="28"/>
        </w:rPr>
        <w:t>
      Шайыр ауылдық округі – 50 604,9 мың теңге;</w:t>
      </w:r>
    </w:p>
    <w:bookmarkEnd w:id="28"/>
    <w:bookmarkStart w:name="z30" w:id="29"/>
    <w:p>
      <w:pPr>
        <w:spacing w:after="0"/>
        <w:ind w:left="0"/>
        <w:jc w:val="both"/>
      </w:pPr>
      <w:r>
        <w:rPr>
          <w:rFonts w:ascii="Times New Roman"/>
          <w:b w:val="false"/>
          <w:i w:val="false"/>
          <w:color w:val="000000"/>
          <w:sz w:val="28"/>
        </w:rPr>
        <w:t>
      Жармыш ауылы – 37 571,7 мың теңге;</w:t>
      </w:r>
    </w:p>
    <w:bookmarkEnd w:id="29"/>
    <w:bookmarkStart w:name="z31" w:id="30"/>
    <w:p>
      <w:pPr>
        <w:spacing w:after="0"/>
        <w:ind w:left="0"/>
        <w:jc w:val="both"/>
      </w:pPr>
      <w:r>
        <w:rPr>
          <w:rFonts w:ascii="Times New Roman"/>
          <w:b w:val="false"/>
          <w:i w:val="false"/>
          <w:color w:val="000000"/>
          <w:sz w:val="28"/>
        </w:rPr>
        <w:t>
      Ақшымырау ауылы – 28 697,9 мың теңге;</w:t>
      </w:r>
    </w:p>
    <w:bookmarkEnd w:id="30"/>
    <w:bookmarkStart w:name="z32" w:id="31"/>
    <w:p>
      <w:pPr>
        <w:spacing w:after="0"/>
        <w:ind w:left="0"/>
        <w:jc w:val="both"/>
      </w:pPr>
      <w:r>
        <w:rPr>
          <w:rFonts w:ascii="Times New Roman"/>
          <w:b w:val="false"/>
          <w:i w:val="false"/>
          <w:color w:val="000000"/>
          <w:sz w:val="28"/>
        </w:rPr>
        <w:t>
      Онды ауылдық округі – 50 536,9 мың теңге;</w:t>
      </w:r>
    </w:p>
    <w:bookmarkEnd w:id="31"/>
    <w:bookmarkStart w:name="z33" w:id="32"/>
    <w:p>
      <w:pPr>
        <w:spacing w:after="0"/>
        <w:ind w:left="0"/>
        <w:jc w:val="both"/>
      </w:pPr>
      <w:r>
        <w:rPr>
          <w:rFonts w:ascii="Times New Roman"/>
          <w:b w:val="false"/>
          <w:i w:val="false"/>
          <w:color w:val="000000"/>
          <w:sz w:val="28"/>
        </w:rPr>
        <w:t>
      Шебір ауылдық округі – 30 584,5 мың теңге;</w:t>
      </w:r>
    </w:p>
    <w:bookmarkEnd w:id="32"/>
    <w:bookmarkStart w:name="z34" w:id="33"/>
    <w:p>
      <w:pPr>
        <w:spacing w:after="0"/>
        <w:ind w:left="0"/>
        <w:jc w:val="both"/>
      </w:pPr>
      <w:r>
        <w:rPr>
          <w:rFonts w:ascii="Times New Roman"/>
          <w:b w:val="false"/>
          <w:i w:val="false"/>
          <w:color w:val="000000"/>
          <w:sz w:val="28"/>
        </w:rPr>
        <w:t>
      Отпан ауылдық округі – 29 921,3 мың теңге.";</w:t>
      </w:r>
    </w:p>
    <w:bookmarkEnd w:id="33"/>
    <w:bookmarkStart w:name="z35"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,7,8,9,10,11 және 12 қосымшалары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 </w:t>
      </w:r>
    </w:p>
    <w:bookmarkEnd w:id="34"/>
    <w:bookmarkStart w:name="z36" w:id="35"/>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36"/>
    <w:p>
      <w:pPr>
        <w:spacing w:after="0"/>
        <w:ind w:left="0"/>
        <w:jc w:val="left"/>
      </w:pPr>
      <w:r>
        <w:rPr>
          <w:rFonts w:ascii="Times New Roman"/>
          <w:b/>
          <w:i w:val="false"/>
          <w:color w:val="000000"/>
        </w:rPr>
        <w:t xml:space="preserve"> 2021 жылға арналған Шетпе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120 759,6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71 228,6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156 570,6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4" w:id="37"/>
    <w:p>
      <w:pPr>
        <w:spacing w:after="0"/>
        <w:ind w:left="0"/>
        <w:jc w:val="left"/>
      </w:pPr>
      <w:r>
        <w:rPr>
          <w:rFonts w:ascii="Times New Roman"/>
          <w:b/>
          <w:i w:val="false"/>
          <w:color w:val="000000"/>
        </w:rPr>
        <w:t xml:space="preserve"> 2021 жылға арналған Сайөтес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3" w:id="38"/>
    <w:p>
      <w:pPr>
        <w:spacing w:after="0"/>
        <w:ind w:left="0"/>
        <w:jc w:val="left"/>
      </w:pPr>
      <w:r>
        <w:rPr>
          <w:rFonts w:ascii="Times New Roman"/>
          <w:b/>
          <w:i w:val="false"/>
          <w:color w:val="000000"/>
        </w:rPr>
        <w:t xml:space="preserve"> 2021 жылға арналған Жыңғылды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2" w:id="39"/>
    <w:p>
      <w:pPr>
        <w:spacing w:after="0"/>
        <w:ind w:left="0"/>
        <w:jc w:val="left"/>
      </w:pPr>
      <w:r>
        <w:rPr>
          <w:rFonts w:ascii="Times New Roman"/>
          <w:b/>
          <w:i w:val="false"/>
          <w:color w:val="000000"/>
        </w:rPr>
        <w:t xml:space="preserve"> 2021 жылға арналған Жармыш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1" w:id="40"/>
    <w:p>
      <w:pPr>
        <w:spacing w:after="0"/>
        <w:ind w:left="0"/>
        <w:jc w:val="left"/>
      </w:pPr>
      <w:r>
        <w:rPr>
          <w:rFonts w:ascii="Times New Roman"/>
          <w:b/>
          <w:i w:val="false"/>
          <w:color w:val="000000"/>
        </w:rPr>
        <w:t xml:space="preserve"> 2021 жылға арналған Қызан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42 620,7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0" w:id="41"/>
    <w:p>
      <w:pPr>
        <w:spacing w:after="0"/>
        <w:ind w:left="0"/>
        <w:jc w:val="left"/>
      </w:pPr>
      <w:r>
        <w:rPr>
          <w:rFonts w:ascii="Times New Roman"/>
          <w:b/>
          <w:i w:val="false"/>
          <w:color w:val="000000"/>
        </w:rPr>
        <w:t xml:space="preserve"> 2021 жылға арналған Тұщықұдық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99" w:id="42"/>
    <w:p>
      <w:pPr>
        <w:spacing w:after="0"/>
        <w:ind w:left="0"/>
        <w:jc w:val="left"/>
      </w:pPr>
      <w:r>
        <w:rPr>
          <w:rFonts w:ascii="Times New Roman"/>
          <w:b/>
          <w:i w:val="false"/>
          <w:color w:val="000000"/>
        </w:rPr>
        <w:t xml:space="preserve"> 2021 жылға арналған Ақтөбе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08" w:id="43"/>
    <w:p>
      <w:pPr>
        <w:spacing w:after="0"/>
        <w:ind w:left="0"/>
        <w:jc w:val="left"/>
      </w:pPr>
      <w:r>
        <w:rPr>
          <w:rFonts w:ascii="Times New Roman"/>
          <w:b/>
          <w:i w:val="false"/>
          <w:color w:val="000000"/>
        </w:rPr>
        <w:t xml:space="preserve"> 2021 жылға арналған Шайыр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17" w:id="44"/>
    <w:p>
      <w:pPr>
        <w:spacing w:after="0"/>
        <w:ind w:left="0"/>
        <w:jc w:val="left"/>
      </w:pPr>
      <w:r>
        <w:rPr>
          <w:rFonts w:ascii="Times New Roman"/>
          <w:b/>
          <w:i w:val="false"/>
          <w:color w:val="000000"/>
        </w:rPr>
        <w:t xml:space="preserve"> 2021 жылға арналған Ақшымырау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26" w:id="45"/>
    <w:p>
      <w:pPr>
        <w:spacing w:after="0"/>
        <w:ind w:left="0"/>
        <w:jc w:val="left"/>
      </w:pPr>
      <w:r>
        <w:rPr>
          <w:rFonts w:ascii="Times New Roman"/>
          <w:b/>
          <w:i w:val="false"/>
          <w:color w:val="000000"/>
        </w:rPr>
        <w:t xml:space="preserve"> 2021 жылға арналған Онды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2 104,0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5" w:id="46"/>
    <w:p>
      <w:pPr>
        <w:spacing w:after="0"/>
        <w:ind w:left="0"/>
        <w:jc w:val="left"/>
      </w:pPr>
      <w:r>
        <w:rPr>
          <w:rFonts w:ascii="Times New Roman"/>
          <w:b/>
          <w:i w:val="false"/>
          <w:color w:val="000000"/>
        </w:rPr>
        <w:t xml:space="preserve"> 2021 жылға арналған Шебір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4" w:id="47"/>
    <w:p>
      <w:pPr>
        <w:spacing w:after="0"/>
        <w:ind w:left="0"/>
        <w:jc w:val="left"/>
      </w:pPr>
      <w:r>
        <w:rPr>
          <w:rFonts w:ascii="Times New Roman"/>
          <w:b/>
          <w:i w:val="false"/>
          <w:color w:val="000000"/>
        </w:rPr>
        <w:t xml:space="preserve"> 2021 жылға арналған Отпан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