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3619" w14:textId="260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2021 жылғы 27 желтоқсандағы № 22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учаскелеріне құқық беру үшін жобалық жоспарына сәйкес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 Мемлекеттік кірістер комитетінің Маңғыстау облысы бойынша Мемлекеттік кірістер департаменті" республикалық мемлекеттік мекемесіне Ақжігіт ауылының жерінен электр желісін жүргізу үшін ауданы 0,2982 гектар және талшықты-оптикалық байланыс желісін жүргізу үшін ауданы 0,3303 гектар жер учаскелеріне меншік иелері мен жер пайдаланушылардан жер учаскелерін алып қоймастан 49 (қырық тоғыз) жыл мерзімге қауымдық сервитут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"Ақжігіт ауылы әкімінің аппараты" мемлекеттік мекемесі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