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5bd" w14:textId="cf5b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Ақжігіт ауылы әкімінің 2021 жылғы 5 қазандағы № 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учаскелеріне құқық беру үшін жобалық жоспарына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"Р-2-Р.KZ" жауапкершілігі шектеулі серіктестігіне Ақжігіт ауылынан инженерлік желі жүргізу үшін (талшықты-оптикалық байланыс желісі) ауданы 3,9291 гектар жер учаскесі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"Ақжігіт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Ақжігіт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