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812f" w14:textId="f948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2021 жылғы 26 қаңтардағы № 2/20 "2021 - 2023 жылдарға арналған Төлеп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2021 жылғы 26 қазандағы № 12/115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Төлеп ауылының бюджеті туралы" Бейнеу аудандық мәслихатының 2021 жылғы 26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2/20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4442 болып тіркелген)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– 2023 жылдарға арналған Төлеп ауылының бюджеті тиісінше осы шешімнің 1, 2 және 3 қосымшаларына сәйкес, оның ішінде 2021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109 963,0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581,0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109 382,0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111 981,0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- 2 018,0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2 018,0 мың теңге: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2 018,0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2021 жылға арналған Төлеп ауылының бюджетіне 109 382,0 мың теңге сомасында субвенция бөлінгені ескерілсін.";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2/20 шешіміне 1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Төлеп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622"/>
        <w:gridCol w:w="1622"/>
        <w:gridCol w:w="341"/>
        <w:gridCol w:w="3765"/>
        <w:gridCol w:w="37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111 981,0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