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4bf9" w14:textId="a514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2021 жылғы 26 қаңтардағы № 2/19 "2021 – 2023 жылдарға арналған Тәжен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26 қазандағы № 12/114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Тәжен ауылының бюджеті туралы" Бейнеу аудандық мәслихатының 2021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2/19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4445 болып тіркелген)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– 2023 жылдарға арналған Тәжен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25 260,8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125,0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25 135,8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25 548,0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-287,2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287,2 мың тенге: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287,2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2021 жылға арналған Тәжен ауылының бюджетіне 25 135,8 мың теңге сомасында субвенция бөлінгені ескерілсін.";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12/114 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2/19 шешіміне 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Тәжен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25 135,8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25 135,8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25 135,8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