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b8ad" w14:textId="fb3b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2/16 "2021 - 2023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12/111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Сам ауылдық округінің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4448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Сам ауылдық округінің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22 280,3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632,0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21 648,3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23 325,0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- 1 044,7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1 044,7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1 044,7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Сам ауылдық округінің бюджетіне 21 648,3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