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b4d2" w14:textId="5cfb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2/13 "2021 - 2023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қазандағы № 12/108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Бейнеу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4450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Бейнеу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394 294,0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103 776,0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290 518,0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425 550,0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-31 256,0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31 256,0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31 256,0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Бейнеу ауылының бюджетіне 290 518,0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қазандағы № 12/108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160"/>
        <w:gridCol w:w="4365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394 294,0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425 550,0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146 978,0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164 461,0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97 567,0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