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c4c11" w14:textId="b4c4c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2021 жылғы 26 қаңтардағы № 2/12 "2021-2023 жылдарға арналған Ақжігіт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2021 жылғы 26 қазандағы № 12/107 шешімі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Ақжігіт ауылының бюджеті туралы" Бейнеу аудандық мәслихатының 2021 жылғы 26 қаңтардағы </w:t>
      </w:r>
      <w:r>
        <w:rPr>
          <w:rFonts w:ascii="Times New Roman"/>
          <w:b w:val="false"/>
          <w:i w:val="false"/>
          <w:color w:val="000000"/>
          <w:sz w:val="28"/>
        </w:rPr>
        <w:t>№ 2/12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4451 болып тіркелген)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Ақжігіт ауылының бюджеті тиісінше осы шешімнің 1, 2 және 3 қосымшаларына сәйкес, оның ішінде 2021 жылға келесідей көлемдерде бекітілсін: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137 068,8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3 157,0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301,0 мың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133 610,8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139 847,0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- 2 778,2 мың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 2 778,2 мың теңге: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2 778,2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Аудандық бюджеттен 2021 жылға арналған Ақжігіт ауылының бюджетіне 90 278,8 мың теңге сомасында субвенция бөлінгені ескерілсін.";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12/107 шешіміне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2/12 шешіміне 1 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Ақжігіт ауылының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1"/>
        <w:gridCol w:w="1645"/>
        <w:gridCol w:w="1645"/>
        <w:gridCol w:w="171"/>
        <w:gridCol w:w="3818"/>
        <w:gridCol w:w="38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137 068,8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133 610,8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133 610,8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133 610,8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139 847,0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43 547,0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43 547,0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39 111,0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4 436,0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94 095,0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94 095,0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94 095,0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-2 778,2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2 778,2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2 778,2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2 778,2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2 778,2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