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727" w14:textId="12bb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"2021 - 2023 жылдарға арналған Бейнеу ауылының бюджеті туралы" Бейнеу аудандық мәслихатының 2021 жылғы 26 қаңтардағы № 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16 шілдедегі № 9/81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"2021-2023 жылдарға арналған Бейнеу ауылының бюджеті туралы"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4450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Бейнеу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359 759,0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97 990,0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261 331,0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391 015,0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-31 256,0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31 256,0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31 256,0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Бейнеу ауылының бюджетіне 261 331,0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9/81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695"/>
        <w:gridCol w:w="176"/>
        <w:gridCol w:w="4809"/>
        <w:gridCol w:w="3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359 759,0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391 015,0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91 179,0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106 365,0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