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7669" w14:textId="43b7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16 тамыздағы № 282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 баптарына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15 толықтыру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ауданы 23,9 гектар жер учаскесіне меншік иелері мен жер пайдаланушылардан жер учаскелерін алып қоймастан 2022 жылдың 31 желтоқсанына дейінгі мерзімге қауымдық сервитут белгіленсін. </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