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4237" w14:textId="7864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желтоқсандағы № 14/116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Кендірлі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277 863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39 492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238 371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277 932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Жаңаөзен қалалық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21/183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Кендірлі ауылының бюджетіне қалалық бюджеттен 215 210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Жаңаөзен қалалық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21/183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Уйсенов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желтоқсан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1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Кендірлі ауылының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Жаңаөзен қалалық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21/183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2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3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