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d599" w14:textId="a27d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Қызылсай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30 желтоқсандағы № 14/113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2022 - 2024 жылдарға арналған Қызылсай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180 190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14 192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165 990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183 752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3 562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Жаңаөзен қалалық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26/200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Қызылсай ауылының бюджетіне қалалық бюджеттен 154 654 мың теңге сомасында субвенция бөлінгені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Жаңаөзен қалалық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26/200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ауылының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 Р. Абишаев ________________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желтоқсан 2021 жыл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 шешіміне 1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Жаңаөзен қалалық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26/200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 шешіміне 2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 шешіміне 3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