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483d" w14:textId="91b4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5 қарашадағы № 10/82 "2021 - 2023 жылдарға арналған Кендірлі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24 желтоқсандағы № 13/110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Кендірлі ауылының бюджеті туралы" Жаңаөзен қалалық мәслихатының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10/82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Кендірлі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21 047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0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21 047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21 047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пайлалану) –  0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Кендірлі ауылының бюджетіне қалалық бюджеттен 21 047 мың теңге сомасында субвенция бөлінгені ескерілсін.";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қарашасынан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ауылының әкімі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Уйсенов ________________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желтоқсан 2021 жыл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13/110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10/82 шешіміне 1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Кендірлі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