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165d" w14:textId="fc81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2020 жылғы 31 желтоқсандағы № 54/582 "2021 - 2023 жылдарға арналған Теңге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2021 жылғы 5 қарашадағы № 10/84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"2021 - 2023 жылдарға арналған Теңге ауылының бюджеті туралы" Жаңаөзен қалалық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54/582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4423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Теңге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240 071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72 248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285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167 538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250 920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10 849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10 849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10 849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арналған Теңге ауылының бюджетіне қалалық бюджеттен 161 880 мың теңге сомасында субвенция бөлінгені ескерілсін.";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 ауылының әкімі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Калаубаев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қараша 2021 жыл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54/582 шешіміне 1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Теңге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22"/>
        <w:gridCol w:w="1117"/>
        <w:gridCol w:w="1117"/>
        <w:gridCol w:w="6127"/>
        <w:gridCol w:w="22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ақпараттық кеңістік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– шынықтыру сауықтыру және спорттық іс – шаралар өткізу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