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fce1" w14:textId="563f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54/582 "2021 - 2023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23 шілдедегі № 6/56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Теңге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Теңге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215 694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55 060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542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160 092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226 543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10 849 мың теңге; 6) бюджет тапшылығын қаржыландыру (профицитін пайдалану) – 10 849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10 849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Теңге ауылының бюджетіне қалалық бюджеттен 154 434 мың теңге сомасында субвенция бөлінгені ескерілсін.";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С.Калаубаев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шілде 2021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Теңге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167"/>
        <w:gridCol w:w="1585"/>
        <w:gridCol w:w="1585"/>
        <w:gridCol w:w="3680"/>
        <w:gridCol w:w="31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