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23df" w14:textId="d872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коммуналдық қалдықтардың түзілуі мен жинақталу нормаларын есептеу қағидаларын бекіту туралы</w:t>
      </w:r>
    </w:p>
    <w:p>
      <w:pPr>
        <w:spacing w:after="0"/>
        <w:ind w:left="0"/>
        <w:jc w:val="both"/>
      </w:pPr>
      <w:r>
        <w:rPr>
          <w:rFonts w:ascii="Times New Roman"/>
          <w:b w:val="false"/>
          <w:i w:val="false"/>
          <w:color w:val="000000"/>
          <w:sz w:val="28"/>
        </w:rPr>
        <w:t>Маңғыстау облысы Ақтау қаласы әкімдігінің 2021 жылғы 13 қазандағы № 02-02/1789 қаулысы</w:t>
      </w:r>
    </w:p>
    <w:p>
      <w:pPr>
        <w:spacing w:after="0"/>
        <w:ind w:left="0"/>
        <w:jc w:val="both"/>
      </w:pPr>
      <w:bookmarkStart w:name="z0" w:id="0"/>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қала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Ақтау қаласында коммуналдық қалдықтардың түзілуі мен жинақталу нормаларын есептеу қағидалары бекітілсін.</w:t>
      </w:r>
    </w:p>
    <w:bookmarkEnd w:id="1"/>
    <w:bookmarkStart w:name="z2" w:id="2"/>
    <w:p>
      <w:pPr>
        <w:spacing w:after="0"/>
        <w:ind w:left="0"/>
        <w:jc w:val="both"/>
      </w:pPr>
      <w:r>
        <w:rPr>
          <w:rFonts w:ascii="Times New Roman"/>
          <w:b w:val="false"/>
          <w:i w:val="false"/>
          <w:color w:val="000000"/>
          <w:sz w:val="28"/>
        </w:rPr>
        <w:t>
      2. "Ақтау қалалық тұрғын-үй коммуналдық шаруашылығы бөлімі" мемлекеттік мекемесі (А.Б. Таубаев) коммуналдық қалдықтардың түзілу және жинақталу нормаларын Ақтау қалалық мәслихатына бекітуге ұсынсын.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С. Гусманға жүктелсін.</w:t>
      </w:r>
    </w:p>
    <w:bookmarkEnd w:id="3"/>
    <w:bookmarkStart w:name="z4" w:id="4"/>
    <w:p>
      <w:pPr>
        <w:spacing w:after="0"/>
        <w:ind w:left="0"/>
        <w:jc w:val="both"/>
      </w:pPr>
      <w:r>
        <w:rPr>
          <w:rFonts w:ascii="Times New Roman"/>
          <w:b w:val="false"/>
          <w:i w:val="false"/>
          <w:color w:val="000000"/>
          <w:sz w:val="28"/>
        </w:rPr>
        <w:t>
      4. Осы қаулы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10_2021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_02-02/1789_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Ақтау қаласында коммуналдық қалдықтардың түзілуі мен жинақталу нормаларын есептеу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Ақтау қаласында коммуналдық қалдықтардың түзілуі мен жинақталу нормаларын есептеу қағидалары (бұдан әрі – Қағидалар) Қазақстан Республикасының Экология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365-бабы</w:t>
      </w:r>
      <w:r>
        <w:rPr>
          <w:rFonts w:ascii="Times New Roman"/>
          <w:b w:val="false"/>
          <w:i w:val="false"/>
          <w:color w:val="000000"/>
          <w:sz w:val="28"/>
        </w:rPr>
        <w:t xml:space="preserve"> 4-тармағының </w:t>
      </w:r>
      <w:r>
        <w:rPr>
          <w:rFonts w:ascii="Times New Roman"/>
          <w:b w:val="false"/>
          <w:i w:val="false"/>
          <w:color w:val="000000"/>
          <w:sz w:val="28"/>
        </w:rPr>
        <w:t>6)тармақшасына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есептеудің тәртібін айқындайды.</w:t>
      </w:r>
    </w:p>
    <w:bookmarkEnd w:id="7"/>
    <w:bookmarkStart w:name="z12"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3"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4"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5"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6"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7"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8"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w:t>
      </w:r>
    </w:p>
    <w:bookmarkEnd w:id="14"/>
    <w:bookmarkStart w:name="z19"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0"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1"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2"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3"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4"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5"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6"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7"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28"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29"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0"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1"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2"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3"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4"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5"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6"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7"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38"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39"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0"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1"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2"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3"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4"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5"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6"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7" w:id="43"/>
    <w:p>
      <w:pPr>
        <w:spacing w:after="0"/>
        <w:ind w:left="0"/>
        <w:jc w:val="both"/>
      </w:pPr>
      <w:r>
        <w:rPr>
          <w:rFonts w:ascii="Times New Roman"/>
          <w:b w:val="false"/>
          <w:i w:val="false"/>
          <w:color w:val="000000"/>
          <w:sz w:val="28"/>
        </w:rPr>
        <w:t>
      V конт=h*S</w:t>
      </w:r>
    </w:p>
    <w:bookmarkEnd w:id="43"/>
    <w:bookmarkStart w:name="z48"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49" w:id="45"/>
    <w:p>
      <w:pPr>
        <w:spacing w:after="0"/>
        <w:ind w:left="0"/>
        <w:jc w:val="both"/>
      </w:pPr>
      <w:r>
        <w:rPr>
          <w:rFonts w:ascii="Times New Roman"/>
          <w:b w:val="false"/>
          <w:i w:val="false"/>
          <w:color w:val="000000"/>
          <w:sz w:val="28"/>
        </w:rPr>
        <w:t>
      S – контейнер түбінің алаңы, м2;</w:t>
      </w:r>
    </w:p>
    <w:bookmarkEnd w:id="45"/>
    <w:bookmarkStart w:name="z50"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1" w:id="47"/>
    <w:p>
      <w:pPr>
        <w:spacing w:after="0"/>
        <w:ind w:left="0"/>
        <w:jc w:val="both"/>
      </w:pPr>
      <w:r>
        <w:rPr>
          <w:rFonts w:ascii="Times New Roman"/>
          <w:b w:val="false"/>
          <w:i w:val="false"/>
          <w:color w:val="000000"/>
          <w:sz w:val="28"/>
        </w:rPr>
        <w:t>
      Vтәу=Vконт1+Vконт2+Vконт3...</w:t>
      </w:r>
    </w:p>
    <w:bookmarkEnd w:id="47"/>
    <w:bookmarkStart w:name="z52"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3"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4" w:id="50"/>
    <w:p>
      <w:pPr>
        <w:spacing w:after="0"/>
        <w:ind w:left="0"/>
        <w:jc w:val="both"/>
      </w:pPr>
      <w:r>
        <w:rPr>
          <w:rFonts w:ascii="Times New Roman"/>
          <w:b w:val="false"/>
          <w:i w:val="false"/>
          <w:color w:val="000000"/>
          <w:sz w:val="28"/>
        </w:rPr>
        <w:t>
      mконт=m3- mп</w:t>
      </w:r>
    </w:p>
    <w:bookmarkEnd w:id="50"/>
    <w:bookmarkStart w:name="z55"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6"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7"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58" w:id="54"/>
    <w:p>
      <w:pPr>
        <w:spacing w:after="0"/>
        <w:ind w:left="0"/>
        <w:jc w:val="both"/>
      </w:pPr>
      <w:r>
        <w:rPr>
          <w:rFonts w:ascii="Times New Roman"/>
          <w:b w:val="false"/>
          <w:i w:val="false"/>
          <w:color w:val="000000"/>
          <w:sz w:val="28"/>
        </w:rPr>
        <w:t>
      mтәу=mконт1+mконт2+mконт3...</w:t>
      </w:r>
    </w:p>
    <w:bookmarkEnd w:id="54"/>
    <w:bookmarkStart w:name="z59"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0"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1"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2"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3" w:id="59"/>
    <w:p>
      <w:pPr>
        <w:spacing w:after="0"/>
        <w:ind w:left="0"/>
        <w:jc w:val="both"/>
      </w:pPr>
      <w:r>
        <w:rPr>
          <w:rFonts w:ascii="Times New Roman"/>
          <w:b w:val="false"/>
          <w:i w:val="false"/>
          <w:color w:val="000000"/>
          <w:sz w:val="28"/>
        </w:rPr>
        <w:t>
      Vмаус=Vтәу1+ Vтәу2+....+ Vтәу7</w:t>
      </w:r>
    </w:p>
    <w:bookmarkEnd w:id="59"/>
    <w:bookmarkStart w:name="z64"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5"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6" w:id="62"/>
    <w:p>
      <w:pPr>
        <w:spacing w:after="0"/>
        <w:ind w:left="0"/>
        <w:jc w:val="both"/>
      </w:pPr>
      <w:r>
        <w:rPr>
          <w:rFonts w:ascii="Times New Roman"/>
          <w:b w:val="false"/>
          <w:i w:val="false"/>
          <w:color w:val="000000"/>
          <w:sz w:val="28"/>
        </w:rPr>
        <w:t>
      mмаус=mтәу1+ mтәу2+...+ mтәу7</w:t>
      </w:r>
    </w:p>
    <w:bookmarkEnd w:id="62"/>
    <w:bookmarkStart w:name="z67"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68"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69" w:id="65"/>
    <w:p>
      <w:pPr>
        <w:spacing w:after="0"/>
        <w:ind w:left="0"/>
        <w:jc w:val="both"/>
      </w:pPr>
      <w:r>
        <w:rPr>
          <w:rFonts w:ascii="Times New Roman"/>
          <w:b w:val="false"/>
          <w:i w:val="false"/>
          <w:color w:val="000000"/>
          <w:sz w:val="28"/>
        </w:rPr>
        <w:t>
      көлемі бойынша (Vтм, м3):</w:t>
      </w:r>
    </w:p>
    <w:bookmarkEnd w:id="65"/>
    <w:bookmarkStart w:name="z70" w:id="66"/>
    <w:p>
      <w:pPr>
        <w:spacing w:after="0"/>
        <w:ind w:left="0"/>
        <w:jc w:val="both"/>
      </w:pPr>
      <w:r>
        <w:rPr>
          <w:rFonts w:ascii="Times New Roman"/>
          <w:b w:val="false"/>
          <w:i w:val="false"/>
          <w:color w:val="000000"/>
          <w:sz w:val="28"/>
        </w:rPr>
        <w:t>
      Vтм = Vмаус/(nxa)</w:t>
      </w:r>
    </w:p>
    <w:bookmarkEnd w:id="66"/>
    <w:bookmarkStart w:name="z71" w:id="67"/>
    <w:p>
      <w:pPr>
        <w:spacing w:after="0"/>
        <w:ind w:left="0"/>
        <w:jc w:val="both"/>
      </w:pPr>
      <w:r>
        <w:rPr>
          <w:rFonts w:ascii="Times New Roman"/>
          <w:b w:val="false"/>
          <w:i w:val="false"/>
          <w:color w:val="000000"/>
          <w:sz w:val="28"/>
        </w:rPr>
        <w:t>
      массасы бойынша (mтм, кг):</w:t>
      </w:r>
    </w:p>
    <w:bookmarkEnd w:id="67"/>
    <w:bookmarkStart w:name="z72" w:id="68"/>
    <w:p>
      <w:pPr>
        <w:spacing w:after="0"/>
        <w:ind w:left="0"/>
        <w:jc w:val="both"/>
      </w:pPr>
      <w:r>
        <w:rPr>
          <w:rFonts w:ascii="Times New Roman"/>
          <w:b w:val="false"/>
          <w:i w:val="false"/>
          <w:color w:val="000000"/>
          <w:sz w:val="28"/>
        </w:rPr>
        <w:t>
      mтм = mмаус/(nxa)</w:t>
      </w:r>
    </w:p>
    <w:bookmarkEnd w:id="68"/>
    <w:bookmarkStart w:name="z73"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4" w:id="70"/>
    <w:p>
      <w:pPr>
        <w:spacing w:after="0"/>
        <w:ind w:left="0"/>
        <w:jc w:val="both"/>
      </w:pPr>
      <w:r>
        <w:rPr>
          <w:rFonts w:ascii="Times New Roman"/>
          <w:b w:val="false"/>
          <w:i w:val="false"/>
          <w:color w:val="000000"/>
          <w:sz w:val="28"/>
        </w:rPr>
        <w:t>
      а – есептік бірліктің саны.</w:t>
      </w:r>
    </w:p>
    <w:bookmarkEnd w:id="70"/>
    <w:bookmarkStart w:name="z75"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6" w:id="72"/>
    <w:p>
      <w:pPr>
        <w:spacing w:after="0"/>
        <w:ind w:left="0"/>
        <w:jc w:val="both"/>
      </w:pPr>
      <w:r>
        <w:rPr>
          <w:rFonts w:ascii="Times New Roman"/>
          <w:b w:val="false"/>
          <w:i w:val="false"/>
          <w:color w:val="000000"/>
          <w:sz w:val="28"/>
        </w:rPr>
        <w:t>
      көлемі бойынша (Vтом, м3):</w:t>
      </w:r>
    </w:p>
    <w:bookmarkEnd w:id="72"/>
    <w:bookmarkStart w:name="z77" w:id="73"/>
    <w:p>
      <w:pPr>
        <w:spacing w:after="0"/>
        <w:ind w:left="0"/>
        <w:jc w:val="both"/>
      </w:pPr>
      <w:r>
        <w:rPr>
          <w:rFonts w:ascii="Times New Roman"/>
          <w:b w:val="false"/>
          <w:i w:val="false"/>
          <w:color w:val="000000"/>
          <w:sz w:val="28"/>
        </w:rPr>
        <w:t>
      Vтом= (Vктм + Vктм + Vжтм +Vкү тм)/n</w:t>
      </w:r>
    </w:p>
    <w:bookmarkEnd w:id="73"/>
    <w:bookmarkStart w:name="z78" w:id="74"/>
    <w:p>
      <w:pPr>
        <w:spacing w:after="0"/>
        <w:ind w:left="0"/>
        <w:jc w:val="both"/>
      </w:pPr>
      <w:r>
        <w:rPr>
          <w:rFonts w:ascii="Times New Roman"/>
          <w:b w:val="false"/>
          <w:i w:val="false"/>
          <w:color w:val="000000"/>
          <w:sz w:val="28"/>
        </w:rPr>
        <w:t>
      массасы бойынша (mтом, кг):</w:t>
      </w:r>
    </w:p>
    <w:bookmarkEnd w:id="74"/>
    <w:bookmarkStart w:name="z79" w:id="75"/>
    <w:p>
      <w:pPr>
        <w:spacing w:after="0"/>
        <w:ind w:left="0"/>
        <w:jc w:val="both"/>
      </w:pPr>
      <w:r>
        <w:rPr>
          <w:rFonts w:ascii="Times New Roman"/>
          <w:b w:val="false"/>
          <w:i w:val="false"/>
          <w:color w:val="000000"/>
          <w:sz w:val="28"/>
        </w:rPr>
        <w:t>
      mтом= (mктм + mктм + mжтм +mкү тм)/n</w:t>
      </w:r>
    </w:p>
    <w:bookmarkEnd w:id="75"/>
    <w:bookmarkStart w:name="z80"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1"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2"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3" w:id="79"/>
    <w:p>
      <w:pPr>
        <w:spacing w:after="0"/>
        <w:ind w:left="0"/>
        <w:jc w:val="both"/>
      </w:pPr>
      <w:r>
        <w:rPr>
          <w:rFonts w:ascii="Times New Roman"/>
          <w:b w:val="false"/>
          <w:i w:val="false"/>
          <w:color w:val="000000"/>
          <w:sz w:val="28"/>
        </w:rPr>
        <w:t>
      көлемі бойынша (Vж, м3):</w:t>
      </w:r>
    </w:p>
    <w:bookmarkEnd w:id="79"/>
    <w:bookmarkStart w:name="z84" w:id="80"/>
    <w:p>
      <w:pPr>
        <w:spacing w:after="0"/>
        <w:ind w:left="0"/>
        <w:jc w:val="both"/>
      </w:pPr>
      <w:r>
        <w:rPr>
          <w:rFonts w:ascii="Times New Roman"/>
          <w:b w:val="false"/>
          <w:i w:val="false"/>
          <w:color w:val="000000"/>
          <w:sz w:val="28"/>
        </w:rPr>
        <w:t>
      Vж= Vтожх nк</w:t>
      </w:r>
    </w:p>
    <w:bookmarkEnd w:id="80"/>
    <w:bookmarkStart w:name="z85" w:id="81"/>
    <w:p>
      <w:pPr>
        <w:spacing w:after="0"/>
        <w:ind w:left="0"/>
        <w:jc w:val="both"/>
      </w:pPr>
      <w:r>
        <w:rPr>
          <w:rFonts w:ascii="Times New Roman"/>
          <w:b w:val="false"/>
          <w:i w:val="false"/>
          <w:color w:val="000000"/>
          <w:sz w:val="28"/>
        </w:rPr>
        <w:t>
      массасы бойынша (mж, кг):</w:t>
      </w:r>
    </w:p>
    <w:bookmarkEnd w:id="81"/>
    <w:bookmarkStart w:name="z86" w:id="82"/>
    <w:p>
      <w:pPr>
        <w:spacing w:after="0"/>
        <w:ind w:left="0"/>
        <w:jc w:val="both"/>
      </w:pPr>
      <w:r>
        <w:rPr>
          <w:rFonts w:ascii="Times New Roman"/>
          <w:b w:val="false"/>
          <w:i w:val="false"/>
          <w:color w:val="000000"/>
          <w:sz w:val="28"/>
        </w:rPr>
        <w:t>
      mж= mтожX nк</w:t>
      </w:r>
    </w:p>
    <w:bookmarkEnd w:id="82"/>
    <w:bookmarkStart w:name="z87" w:id="83"/>
    <w:p>
      <w:pPr>
        <w:spacing w:after="0"/>
        <w:ind w:left="0"/>
        <w:jc w:val="both"/>
      </w:pPr>
      <w:r>
        <w:rPr>
          <w:rFonts w:ascii="Times New Roman"/>
          <w:b w:val="false"/>
          <w:i w:val="false"/>
          <w:color w:val="000000"/>
          <w:sz w:val="28"/>
        </w:rPr>
        <w:t>
      мұндағы nк – жылдағы күннің саны.</w:t>
      </w:r>
    </w:p>
    <w:bookmarkEnd w:id="83"/>
    <w:bookmarkStart w:name="z88"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89"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0" w:id="86"/>
    <w:p>
      <w:pPr>
        <w:spacing w:after="0"/>
        <w:ind w:left="0"/>
        <w:jc w:val="both"/>
      </w:pPr>
      <w:r>
        <w:rPr>
          <w:rFonts w:ascii="Times New Roman"/>
          <w:b w:val="false"/>
          <w:i w:val="false"/>
          <w:color w:val="000000"/>
          <w:sz w:val="28"/>
        </w:rPr>
        <w:t>
      qcp = m/V,</w:t>
      </w:r>
    </w:p>
    <w:bookmarkEnd w:id="86"/>
    <w:bookmarkStart w:name="z91"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2"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3" w:id="89"/>
    <w:p>
      <w:pPr>
        <w:spacing w:after="0"/>
        <w:ind w:left="0"/>
        <w:jc w:val="both"/>
      </w:pPr>
      <w:r>
        <w:rPr>
          <w:rFonts w:ascii="Times New Roman"/>
          <w:b w:val="false"/>
          <w:i w:val="false"/>
          <w:color w:val="000000"/>
          <w:sz w:val="28"/>
        </w:rPr>
        <w:t>
      көлемі бойынша:</w:t>
      </w:r>
    </w:p>
    <w:bookmarkEnd w:id="89"/>
    <w:bookmarkStart w:name="z94" w:id="90"/>
    <w:p>
      <w:pPr>
        <w:spacing w:after="0"/>
        <w:ind w:left="0"/>
        <w:jc w:val="both"/>
      </w:pPr>
      <w:r>
        <w:rPr>
          <w:rFonts w:ascii="Times New Roman"/>
          <w:b w:val="false"/>
          <w:i w:val="false"/>
          <w:color w:val="000000"/>
          <w:sz w:val="28"/>
        </w:rPr>
        <w:t>
      Кбе = Vом/Vж</w:t>
      </w:r>
    </w:p>
    <w:bookmarkEnd w:id="90"/>
    <w:bookmarkStart w:name="z95" w:id="91"/>
    <w:p>
      <w:pPr>
        <w:spacing w:after="0"/>
        <w:ind w:left="0"/>
        <w:jc w:val="both"/>
      </w:pPr>
      <w:r>
        <w:rPr>
          <w:rFonts w:ascii="Times New Roman"/>
          <w:b w:val="false"/>
          <w:i w:val="false"/>
          <w:color w:val="000000"/>
          <w:sz w:val="28"/>
        </w:rPr>
        <w:t>
      массасы бойынша:</w:t>
      </w:r>
    </w:p>
    <w:bookmarkEnd w:id="91"/>
    <w:bookmarkStart w:name="z96" w:id="92"/>
    <w:p>
      <w:pPr>
        <w:spacing w:after="0"/>
        <w:ind w:left="0"/>
        <w:jc w:val="both"/>
      </w:pPr>
      <w:r>
        <w:rPr>
          <w:rFonts w:ascii="Times New Roman"/>
          <w:b w:val="false"/>
          <w:i w:val="false"/>
          <w:color w:val="000000"/>
          <w:sz w:val="28"/>
        </w:rPr>
        <w:t>
      Кбе = mом/mж</w:t>
      </w:r>
    </w:p>
    <w:bookmarkEnd w:id="92"/>
    <w:bookmarkStart w:name="z97"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98" w:id="94"/>
    <w:p>
      <w:pPr>
        <w:spacing w:after="0"/>
        <w:ind w:left="0"/>
        <w:jc w:val="both"/>
      </w:pPr>
      <w:r>
        <w:rPr>
          <w:rFonts w:ascii="Times New Roman"/>
          <w:b w:val="false"/>
          <w:i w:val="false"/>
          <w:color w:val="000000"/>
          <w:sz w:val="28"/>
        </w:rPr>
        <w:t>
      көлемі бойынша:</w:t>
      </w:r>
    </w:p>
    <w:bookmarkEnd w:id="94"/>
    <w:bookmarkStart w:name="z99" w:id="95"/>
    <w:p>
      <w:pPr>
        <w:spacing w:after="0"/>
        <w:ind w:left="0"/>
        <w:jc w:val="both"/>
      </w:pPr>
      <w:r>
        <w:rPr>
          <w:rFonts w:ascii="Times New Roman"/>
          <w:b w:val="false"/>
          <w:i w:val="false"/>
          <w:color w:val="000000"/>
          <w:sz w:val="28"/>
        </w:rPr>
        <w:t>
      Кмбе= Vmax.тәу./Voм</w:t>
      </w:r>
    </w:p>
    <w:bookmarkEnd w:id="95"/>
    <w:bookmarkStart w:name="z100"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1" w:id="97"/>
    <w:p>
      <w:pPr>
        <w:spacing w:after="0"/>
        <w:ind w:left="0"/>
        <w:jc w:val="both"/>
      </w:pPr>
      <w:r>
        <w:rPr>
          <w:rFonts w:ascii="Times New Roman"/>
          <w:b w:val="false"/>
          <w:i w:val="false"/>
          <w:color w:val="000000"/>
          <w:sz w:val="28"/>
        </w:rPr>
        <w:t>
      массасы бойынша:</w:t>
      </w:r>
    </w:p>
    <w:bookmarkEnd w:id="97"/>
    <w:bookmarkStart w:name="z102" w:id="98"/>
    <w:p>
      <w:pPr>
        <w:spacing w:after="0"/>
        <w:ind w:left="0"/>
        <w:jc w:val="both"/>
      </w:pPr>
      <w:r>
        <w:rPr>
          <w:rFonts w:ascii="Times New Roman"/>
          <w:b w:val="false"/>
          <w:i w:val="false"/>
          <w:color w:val="000000"/>
          <w:sz w:val="28"/>
        </w:rPr>
        <w:t>
      kсн= mmaxтәу./moм</w:t>
      </w:r>
    </w:p>
    <w:bookmarkEnd w:id="98"/>
    <w:bookmarkStart w:name="z103"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4"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бұқаралық іс-шаралар ұйымдастыратын заңды тұлғалар, парк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қатысушылар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5"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16"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17"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18"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19"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20"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21"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22"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23"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24"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25"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26"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27"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28" w:id="115"/>
    <w:p>
      <w:pPr>
        <w:spacing w:after="0"/>
        <w:ind w:left="0"/>
        <w:jc w:val="both"/>
      </w:pPr>
      <w:r>
        <w:rPr>
          <w:rFonts w:ascii="Times New Roman"/>
          <w:b w:val="false"/>
          <w:i w:val="false"/>
          <w:color w:val="000000"/>
          <w:sz w:val="28"/>
        </w:rPr>
        <w:t>
      оның ішінде жаяусоқпақтар _________________________________________</w:t>
      </w:r>
    </w:p>
    <w:bookmarkEnd w:id="115"/>
    <w:bookmarkStart w:name="z129"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30"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1"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8"/>
    <w:bookmarkStart w:name="z132" w:id="119"/>
    <w:p>
      <w:pPr>
        <w:spacing w:after="0"/>
        <w:ind w:left="0"/>
        <w:jc w:val="both"/>
      </w:pPr>
      <w:r>
        <w:rPr>
          <w:rFonts w:ascii="Times New Roman"/>
          <w:b w:val="false"/>
          <w:i w:val="false"/>
          <w:color w:val="000000"/>
          <w:sz w:val="28"/>
        </w:rPr>
        <w:t>
      (қандай және қанша) _______________________________________________</w:t>
      </w:r>
    </w:p>
    <w:bookmarkEnd w:id="119"/>
    <w:bookmarkStart w:name="z133" w:id="120"/>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0"/>
    <w:bookmarkStart w:name="z134"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5" w:id="122"/>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2"/>
    <w:bookmarkStart w:name="z136"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37"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4"/>
    <w:bookmarkStart w:name="z138" w:id="125"/>
    <w:p>
      <w:pPr>
        <w:spacing w:after="0"/>
        <w:ind w:left="0"/>
        <w:jc w:val="both"/>
      </w:pPr>
      <w:r>
        <w:rPr>
          <w:rFonts w:ascii="Times New Roman"/>
          <w:b w:val="false"/>
          <w:i w:val="false"/>
          <w:color w:val="000000"/>
          <w:sz w:val="28"/>
        </w:rPr>
        <w:t>
      фракция) _________________________________________________________</w:t>
      </w:r>
    </w:p>
    <w:bookmarkEnd w:id="125"/>
    <w:bookmarkStart w:name="z139" w:id="126"/>
    <w:p>
      <w:pPr>
        <w:spacing w:after="0"/>
        <w:ind w:left="0"/>
        <w:jc w:val="both"/>
      </w:pPr>
      <w:r>
        <w:rPr>
          <w:rFonts w:ascii="Times New Roman"/>
          <w:b w:val="false"/>
          <w:i w:val="false"/>
          <w:color w:val="000000"/>
          <w:sz w:val="28"/>
        </w:rPr>
        <w:t>
      Қолдары:</w:t>
      </w:r>
    </w:p>
    <w:bookmarkEnd w:id="126"/>
    <w:bookmarkStart w:name="z140" w:id="127"/>
    <w:p>
      <w:pPr>
        <w:spacing w:after="0"/>
        <w:ind w:left="0"/>
        <w:jc w:val="both"/>
      </w:pPr>
      <w:r>
        <w:rPr>
          <w:rFonts w:ascii="Times New Roman"/>
          <w:b w:val="false"/>
          <w:i w:val="false"/>
          <w:color w:val="000000"/>
          <w:sz w:val="28"/>
        </w:rPr>
        <w:t>
      Т.А.Ә. (болған жағдайда), лауазымы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2" w:id="1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8"/>
    <w:bookmarkStart w:name="z143" w:id="129"/>
    <w:p>
      <w:pPr>
        <w:spacing w:after="0"/>
        <w:ind w:left="0"/>
        <w:jc w:val="both"/>
      </w:pPr>
      <w:r>
        <w:rPr>
          <w:rFonts w:ascii="Times New Roman"/>
          <w:b w:val="false"/>
          <w:i w:val="false"/>
          <w:color w:val="000000"/>
          <w:sz w:val="28"/>
        </w:rPr>
        <w:t>
      Елді мекен, аудан, облыс ____________________________________________</w:t>
      </w:r>
    </w:p>
    <w:bookmarkEnd w:id="129"/>
    <w:bookmarkStart w:name="z144" w:id="130"/>
    <w:p>
      <w:pPr>
        <w:spacing w:after="0"/>
        <w:ind w:left="0"/>
        <w:jc w:val="both"/>
      </w:pPr>
      <w:r>
        <w:rPr>
          <w:rFonts w:ascii="Times New Roman"/>
          <w:b w:val="false"/>
          <w:i w:val="false"/>
          <w:color w:val="000000"/>
          <w:sz w:val="28"/>
        </w:rPr>
        <w:t>
      1. Объектінің атауы ________________________________________________</w:t>
      </w:r>
    </w:p>
    <w:bookmarkEnd w:id="130"/>
    <w:bookmarkStart w:name="z145" w:id="131"/>
    <w:p>
      <w:pPr>
        <w:spacing w:after="0"/>
        <w:ind w:left="0"/>
        <w:jc w:val="both"/>
      </w:pPr>
      <w:r>
        <w:rPr>
          <w:rFonts w:ascii="Times New Roman"/>
          <w:b w:val="false"/>
          <w:i w:val="false"/>
          <w:color w:val="000000"/>
          <w:sz w:val="28"/>
        </w:rPr>
        <w:t>
      2. Мекенжайы _____________________________________________________</w:t>
      </w:r>
    </w:p>
    <w:bookmarkEnd w:id="131"/>
    <w:bookmarkStart w:name="z146" w:id="132"/>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bookmarkEnd w:id="132"/>
    <w:bookmarkStart w:name="z147" w:id="133"/>
    <w:p>
      <w:pPr>
        <w:spacing w:after="0"/>
        <w:ind w:left="0"/>
        <w:jc w:val="both"/>
      </w:pPr>
      <w:r>
        <w:rPr>
          <w:rFonts w:ascii="Times New Roman"/>
          <w:b w:val="false"/>
          <w:i w:val="false"/>
          <w:color w:val="000000"/>
          <w:sz w:val="28"/>
        </w:rPr>
        <w:t>
      қажет) ___________________________________________________________</w:t>
      </w:r>
    </w:p>
    <w:bookmarkEnd w:id="133"/>
    <w:bookmarkStart w:name="z148" w:id="134"/>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bookmarkEnd w:id="134"/>
    <w:bookmarkStart w:name="z149" w:id="135"/>
    <w:p>
      <w:pPr>
        <w:spacing w:after="0"/>
        <w:ind w:left="0"/>
        <w:jc w:val="both"/>
      </w:pPr>
      <w:r>
        <w:rPr>
          <w:rFonts w:ascii="Times New Roman"/>
          <w:b w:val="false"/>
          <w:i w:val="false"/>
          <w:color w:val="000000"/>
          <w:sz w:val="28"/>
        </w:rPr>
        <w:t>
      5. Тәулігіне өткізу қабілеті: _______________________________________</w:t>
      </w:r>
    </w:p>
    <w:bookmarkEnd w:id="135"/>
    <w:bookmarkStart w:name="z150" w:id="136"/>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6"/>
    <w:bookmarkStart w:name="z151" w:id="137"/>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7"/>
    <w:bookmarkStart w:name="z152" w:id="138"/>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8"/>
    <w:bookmarkStart w:name="z153" w:id="139"/>
    <w:p>
      <w:pPr>
        <w:spacing w:after="0"/>
        <w:ind w:left="0"/>
        <w:jc w:val="both"/>
      </w:pPr>
      <w:r>
        <w:rPr>
          <w:rFonts w:ascii="Times New Roman"/>
          <w:b w:val="false"/>
          <w:i w:val="false"/>
          <w:color w:val="000000"/>
          <w:sz w:val="28"/>
        </w:rPr>
        <w:t>
      7. Үй-жайдың жалпы алаңы, м2 ______________________________________</w:t>
      </w:r>
    </w:p>
    <w:bookmarkEnd w:id="139"/>
    <w:bookmarkStart w:name="z154" w:id="140"/>
    <w:p>
      <w:pPr>
        <w:spacing w:after="0"/>
        <w:ind w:left="0"/>
        <w:jc w:val="both"/>
      </w:pPr>
      <w:r>
        <w:rPr>
          <w:rFonts w:ascii="Times New Roman"/>
          <w:b w:val="false"/>
          <w:i w:val="false"/>
          <w:color w:val="000000"/>
          <w:sz w:val="28"/>
        </w:rPr>
        <w:t>
      сауда алаңы ______________________________________________________</w:t>
      </w:r>
    </w:p>
    <w:bookmarkEnd w:id="140"/>
    <w:bookmarkStart w:name="z155" w:id="141"/>
    <w:p>
      <w:pPr>
        <w:spacing w:after="0"/>
        <w:ind w:left="0"/>
        <w:jc w:val="both"/>
      </w:pPr>
      <w:r>
        <w:rPr>
          <w:rFonts w:ascii="Times New Roman"/>
          <w:b w:val="false"/>
          <w:i w:val="false"/>
          <w:color w:val="000000"/>
          <w:sz w:val="28"/>
        </w:rPr>
        <w:t>
      қоймалық және қосалқы алаң ________________________________________</w:t>
      </w:r>
    </w:p>
    <w:bookmarkEnd w:id="141"/>
    <w:bookmarkStart w:name="z156" w:id="142"/>
    <w:p>
      <w:pPr>
        <w:spacing w:after="0"/>
        <w:ind w:left="0"/>
        <w:jc w:val="both"/>
      </w:pPr>
      <w:r>
        <w:rPr>
          <w:rFonts w:ascii="Times New Roman"/>
          <w:b w:val="false"/>
          <w:i w:val="false"/>
          <w:color w:val="000000"/>
          <w:sz w:val="28"/>
        </w:rPr>
        <w:t>
      8. Аула аумағының алаңы, м2 ________________________________________</w:t>
      </w:r>
    </w:p>
    <w:bookmarkEnd w:id="142"/>
    <w:bookmarkStart w:name="z157" w:id="143"/>
    <w:p>
      <w:pPr>
        <w:spacing w:after="0"/>
        <w:ind w:left="0"/>
        <w:jc w:val="both"/>
      </w:pPr>
      <w:r>
        <w:rPr>
          <w:rFonts w:ascii="Times New Roman"/>
          <w:b w:val="false"/>
          <w:i w:val="false"/>
          <w:color w:val="000000"/>
          <w:sz w:val="28"/>
        </w:rPr>
        <w:t>
      жасыл екпелер бар _________________________________________________</w:t>
      </w:r>
    </w:p>
    <w:bookmarkEnd w:id="143"/>
    <w:bookmarkStart w:name="z158" w:id="144"/>
    <w:p>
      <w:pPr>
        <w:spacing w:after="0"/>
        <w:ind w:left="0"/>
        <w:jc w:val="both"/>
      </w:pPr>
      <w:r>
        <w:rPr>
          <w:rFonts w:ascii="Times New Roman"/>
          <w:b w:val="false"/>
          <w:i w:val="false"/>
          <w:color w:val="000000"/>
          <w:sz w:val="28"/>
        </w:rPr>
        <w:t>
      жабын қатты ______________________________________________________</w:t>
      </w:r>
    </w:p>
    <w:bookmarkEnd w:id="144"/>
    <w:bookmarkStart w:name="z159" w:id="145"/>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5"/>
    <w:bookmarkStart w:name="z160" w:id="146"/>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6"/>
    <w:bookmarkStart w:name="z161" w:id="147"/>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7"/>
    <w:bookmarkStart w:name="z162" w:id="148"/>
    <w:p>
      <w:pPr>
        <w:spacing w:after="0"/>
        <w:ind w:left="0"/>
        <w:jc w:val="both"/>
      </w:pPr>
      <w:r>
        <w:rPr>
          <w:rFonts w:ascii="Times New Roman"/>
          <w:b w:val="false"/>
          <w:i w:val="false"/>
          <w:color w:val="000000"/>
          <w:sz w:val="28"/>
        </w:rPr>
        <w:t>
      (қандай және қанша) ________________________________________________</w:t>
      </w:r>
    </w:p>
    <w:bookmarkEnd w:id="148"/>
    <w:bookmarkStart w:name="z163" w:id="149"/>
    <w:p>
      <w:pPr>
        <w:spacing w:after="0"/>
        <w:ind w:left="0"/>
        <w:jc w:val="both"/>
      </w:pPr>
      <w:r>
        <w:rPr>
          <w:rFonts w:ascii="Times New Roman"/>
          <w:b w:val="false"/>
          <w:i w:val="false"/>
          <w:color w:val="000000"/>
          <w:sz w:val="28"/>
        </w:rPr>
        <w:t>
      12. Қайталама шикізатты шығару кезеңділігі ___________________________</w:t>
      </w:r>
    </w:p>
    <w:bookmarkEnd w:id="149"/>
    <w:bookmarkStart w:name="z164"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65" w:id="151"/>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1"/>
    <w:bookmarkStart w:name="z166"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67"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3"/>
    <w:bookmarkStart w:name="z168" w:id="154"/>
    <w:p>
      <w:pPr>
        <w:spacing w:after="0"/>
        <w:ind w:left="0"/>
        <w:jc w:val="both"/>
      </w:pPr>
      <w:r>
        <w:rPr>
          <w:rFonts w:ascii="Times New Roman"/>
          <w:b w:val="false"/>
          <w:i w:val="false"/>
          <w:color w:val="000000"/>
          <w:sz w:val="28"/>
        </w:rPr>
        <w:t>
      фракция) _________________________________________________________</w:t>
      </w:r>
    </w:p>
    <w:bookmarkEnd w:id="154"/>
    <w:bookmarkStart w:name="z169" w:id="155"/>
    <w:p>
      <w:pPr>
        <w:spacing w:after="0"/>
        <w:ind w:left="0"/>
        <w:jc w:val="both"/>
      </w:pPr>
      <w:r>
        <w:rPr>
          <w:rFonts w:ascii="Times New Roman"/>
          <w:b w:val="false"/>
          <w:i w:val="false"/>
          <w:color w:val="000000"/>
          <w:sz w:val="28"/>
        </w:rPr>
        <w:t>
            Қолдары:</w:t>
      </w:r>
    </w:p>
    <w:bookmarkEnd w:id="155"/>
    <w:bookmarkStart w:name="z170"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76" w:id="157"/>
    <w:p>
      <w:pPr>
        <w:spacing w:after="0"/>
        <w:ind w:left="0"/>
        <w:jc w:val="left"/>
      </w:pPr>
      <w:r>
        <w:rPr>
          <w:rFonts w:ascii="Times New Roman"/>
          <w:b/>
          <w:i w:val="false"/>
          <w:color w:val="000000"/>
        </w:rPr>
        <w:t xml:space="preserve">  Бастапқы жазба бланкісі</w:t>
      </w:r>
    </w:p>
    <w:bookmarkEnd w:id="157"/>
    <w:bookmarkStart w:name="z177" w:id="158"/>
    <w:p>
      <w:pPr>
        <w:spacing w:after="0"/>
        <w:ind w:left="0"/>
        <w:jc w:val="both"/>
      </w:pPr>
      <w:r>
        <w:rPr>
          <w:rFonts w:ascii="Times New Roman"/>
          <w:b w:val="false"/>
          <w:i w:val="false"/>
          <w:color w:val="000000"/>
          <w:sz w:val="28"/>
        </w:rPr>
        <w:t>
            _____________</w:t>
      </w:r>
    </w:p>
    <w:bookmarkEnd w:id="158"/>
    <w:bookmarkStart w:name="z178" w:id="159"/>
    <w:p>
      <w:pPr>
        <w:spacing w:after="0"/>
        <w:ind w:left="0"/>
        <w:jc w:val="both"/>
      </w:pPr>
      <w:r>
        <w:rPr>
          <w:rFonts w:ascii="Times New Roman"/>
          <w:b w:val="false"/>
          <w:i w:val="false"/>
          <w:color w:val="000000"/>
          <w:sz w:val="28"/>
        </w:rPr>
        <w:t>
            (күні)</w:t>
      </w:r>
    </w:p>
    <w:bookmarkEnd w:id="159"/>
    <w:bookmarkStart w:name="z179" w:id="160"/>
    <w:p>
      <w:pPr>
        <w:spacing w:after="0"/>
        <w:ind w:left="0"/>
        <w:jc w:val="both"/>
      </w:pPr>
      <w:r>
        <w:rPr>
          <w:rFonts w:ascii="Times New Roman"/>
          <w:b w:val="false"/>
          <w:i w:val="false"/>
          <w:color w:val="000000"/>
          <w:sz w:val="28"/>
        </w:rPr>
        <w:t>
            _________________________________________________объектісі бойынша</w:t>
      </w:r>
    </w:p>
    <w:bookmarkEnd w:id="160"/>
    <w:bookmarkStart w:name="z180"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87"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88"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01"/>
        <w:gridCol w:w="1132"/>
        <w:gridCol w:w="2248"/>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5"/>
    <w:p>
      <w:pPr>
        <w:spacing w:after="0"/>
        <w:ind w:left="0"/>
        <w:jc w:val="both"/>
      </w:pPr>
      <w:r>
        <w:rPr>
          <w:rFonts w:ascii="Times New Roman"/>
          <w:b w:val="false"/>
          <w:i w:val="false"/>
          <w:color w:val="000000"/>
          <w:sz w:val="28"/>
        </w:rPr>
        <w:t>
            Қолдары</w:t>
      </w:r>
    </w:p>
    <w:bookmarkEnd w:id="165"/>
    <w:bookmarkStart w:name="z190"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6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7"/>
    <w:bookmarkStart w:name="z197" w:id="168"/>
    <w:p>
      <w:pPr>
        <w:spacing w:after="0"/>
        <w:ind w:left="0"/>
        <w:jc w:val="both"/>
      </w:pPr>
      <w:r>
        <w:rPr>
          <w:rFonts w:ascii="Times New Roman"/>
          <w:b w:val="false"/>
          <w:i w:val="false"/>
          <w:color w:val="000000"/>
          <w:sz w:val="28"/>
        </w:rPr>
        <w:t>
            Жайлылық типі ______________________________________________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958"/>
        <w:gridCol w:w="958"/>
        <w:gridCol w:w="716"/>
        <w:gridCol w:w="958"/>
        <w:gridCol w:w="716"/>
        <w:gridCol w:w="959"/>
        <w:gridCol w:w="716"/>
        <w:gridCol w:w="1221"/>
        <w:gridCol w:w="1222"/>
        <w:gridCol w:w="1222"/>
        <w:gridCol w:w="1222"/>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9"/>
    <w:p>
      <w:pPr>
        <w:spacing w:after="0"/>
        <w:ind w:left="0"/>
        <w:jc w:val="both"/>
      </w:pPr>
      <w:r>
        <w:rPr>
          <w:rFonts w:ascii="Times New Roman"/>
          <w:b w:val="false"/>
          <w:i w:val="false"/>
          <w:color w:val="000000"/>
          <w:sz w:val="28"/>
        </w:rPr>
        <w:t>
            Барлығы ____________</w:t>
      </w:r>
    </w:p>
    <w:bookmarkEnd w:id="169"/>
    <w:bookmarkStart w:name="z199" w:id="170"/>
    <w:p>
      <w:pPr>
        <w:spacing w:after="0"/>
        <w:ind w:left="0"/>
        <w:jc w:val="both"/>
      </w:pPr>
      <w:r>
        <w:rPr>
          <w:rFonts w:ascii="Times New Roman"/>
          <w:b w:val="false"/>
          <w:i w:val="false"/>
          <w:color w:val="000000"/>
          <w:sz w:val="28"/>
        </w:rPr>
        <w:t>
            Тәулігіне орташа _______________</w:t>
      </w:r>
    </w:p>
    <w:bookmarkEnd w:id="170"/>
    <w:bookmarkStart w:name="z200" w:id="171"/>
    <w:p>
      <w:pPr>
        <w:spacing w:after="0"/>
        <w:ind w:left="0"/>
        <w:jc w:val="both"/>
      </w:pPr>
      <w:r>
        <w:rPr>
          <w:rFonts w:ascii="Times New Roman"/>
          <w:b w:val="false"/>
          <w:i w:val="false"/>
          <w:color w:val="000000"/>
          <w:sz w:val="28"/>
        </w:rPr>
        <w:t>
            Қолдары ______________</w:t>
      </w:r>
    </w:p>
    <w:bookmarkEnd w:id="171"/>
    <w:bookmarkStart w:name="z201" w:id="172"/>
    <w:p>
      <w:pPr>
        <w:spacing w:after="0"/>
        <w:ind w:left="0"/>
        <w:jc w:val="both"/>
      </w:pPr>
      <w:r>
        <w:rPr>
          <w:rFonts w:ascii="Times New Roman"/>
          <w:b w:val="false"/>
          <w:i w:val="false"/>
          <w:color w:val="000000"/>
          <w:sz w:val="28"/>
        </w:rPr>
        <w:t>
            Т.А.Ә. (болған жағдайда), лауазымы __________________________________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