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25019" w14:textId="ad250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Маңғыстау облысы әкімдігінің "Маңғыстау облысында әлеуметтік маңызы бар азық-түлік тауарларына бағаларды тұрақтандыру тетіктерін іске асыру қағидаларын бекіту туралы" 2019 жылғы 2 қазандағы № 213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әкімдігінің 2021 жылғы 14 қазандағы № 257 қаулысы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Маңғыстау облысының әкімдігі ҚАУЛЫ ЕТЕДІ: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Маңғыстау облысы әкімдігінің "Маңғыстау облысында әлеуметтік маңызы бар азық-түлік тауарларына бағаларды тұрақтандыру тетіктерін іске асырудың қағидаларын бекіту туралы" қаулысына (нормативтік құқықтық актілерді мемлекеттік тіркеу Тізілімінде № 4002 болып тіркелген) 2019 жылғы 2 қазандағы </w:t>
      </w:r>
      <w:r>
        <w:rPr>
          <w:rFonts w:ascii="Times New Roman"/>
          <w:b w:val="false"/>
          <w:i w:val="false"/>
          <w:color w:val="000000"/>
          <w:sz w:val="28"/>
        </w:rPr>
        <w:t>№ 213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Маңғыстау облысында әлеуметтік маңызы бар азық-түлік тауарларына бағаларды тұрақтандыру тетіктерін іске асыру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Маңғыстау облысының кәсіпкерлік және сауда басқармасы ай сайын айдың 20-на дейін Қазақстан Республикасының ауыл шаруашылығы және сауда және интеграция министрліктеріне әлеуметтік маңызы бар азық-түлік тауарларына бағаларды тұрақтандыру тетіктерін іске асыру барысы туралы ақпарат ұсынады.";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"16. Мамандандырылған ұйым өткізетін әлеуметтік маңызы бар азық-түлік тауарларына шекті сауда үстемесі "Мемлекеттік статистика туралы" Қазақстан Республикасының 2010 жылғы 19 наурыздағы Заңы </w:t>
      </w:r>
      <w:r>
        <w:rPr>
          <w:rFonts w:ascii="Times New Roman"/>
          <w:b w:val="false"/>
          <w:i w:val="false"/>
          <w:color w:val="000000"/>
          <w:sz w:val="28"/>
        </w:rPr>
        <w:t>19-бабының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Статистикалық жұмыстар жоспарына сәйкес "Қазақстан Республикасы Стратегиялық жоспарлау және реформалар Агенттігі Ұлттық статистика Бюросының Маңғыстау облысы бойынша департаменті" республикалық мемлекеттік мекемесімен қалыптастыратын әлеуметтік маңызы бар азық-түлік тауарларына бөлшек сауда бағаларының ресми нарықтық мәндерінен 10 немесе одан да көп пайызға төмен бағаларды ұстап тұру ескеріле отырып қалыптастырылады.";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"29. Маңғыстау облысының кәсіпкерлік және сауда басқармасы әлеуметтік маңызы бар азық-түлік тауарларына бағаларды тұрақтандыру мақсатында Комиссия айқындайтын азық-түлік тауарларының тізбесіне сәйкес мамандандырылған ұйымға кейін кәсіпкерлік субъектілеріне беру үшін қарыз береді. Қарыз беру қарыз шартын жасасу жолымен қайтарымдылық, қамтамасыз етілу және ақылылық талаптарымен жүзеге асырылады.".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Маңғыстау облысы әкімінің орынбасары Б. Т. Орынбасаровқа жүктелсін.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Маңғыстау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Ноғаев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