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fb36" w14:textId="d38f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Жиделіарық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18/24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Жиделіарық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60 553,4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977,4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59 576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75 687,6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- 15 134,2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-15 134,2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15 134,2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Жиделіарық ауылдық округ бюджетіне берілетін бюджеттік субвенциялар көлемі 28 625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18/24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2022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18/24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18/24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