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1c0c" w14:textId="f0d1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Жаңатұрмыс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30 желтоқсандағы № 18/23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Жаңатұрмыс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65 144,7 мың теңге, оның ішінде:</w:t>
      </w:r>
    </w:p>
    <w:bookmarkEnd w:id="2"/>
    <w:bookmarkStart w:name="z4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1 918,9 мың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63 169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65 426,9 мың теңге;</w:t>
      </w:r>
    </w:p>
    <w:bookmarkEnd w:id="5"/>
    <w:bookmarkStart w:name="z4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-282,2 мың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282,2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282,2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1 - тармақ жаңа редакцияда - Қызылорда облысы Шиелі аудандық мәслихатының 13.12.2022 </w:t>
      </w:r>
      <w:r>
        <w:rPr>
          <w:rFonts w:ascii="Times New Roman"/>
          <w:b w:val="false"/>
          <w:i w:val="false"/>
          <w:color w:val="000000"/>
          <w:sz w:val="28"/>
        </w:rPr>
        <w:t>№ 32/14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аудандық бюджеттен Жаңатұрмыс ауылдық округ бюджетіне берілетін бюджеттік субвенциялар көлемі 29 761 мың теңге сомасында белгіленсін.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№18/23 шешіміне 1-қосымша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Жаңатұрмыс ауылдық округінің 2022 жылға арналған бюджеті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Қызылорда облысы Шиелі аудандық мәслихатының 13.12.2022 </w:t>
      </w:r>
      <w:r>
        <w:rPr>
          <w:rFonts w:ascii="Times New Roman"/>
          <w:b w:val="false"/>
          <w:i w:val="false"/>
          <w:color w:val="ff0000"/>
          <w:sz w:val="28"/>
        </w:rPr>
        <w:t>№ 32/14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18/23 шешіміне 2-қосымша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Жаңатұрмыс ауылдық округінің 2023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18/23 шешіміне 3-қосымша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Жаңатұрмыс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