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3cab" w14:textId="9ee3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Майлытоғай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- 50 718,7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- 1 070,7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- 49 648,0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- 52 467,7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-1 749,0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1 749,0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1 749,0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Майлытоғай ауылдық округ бюджетіне берілетін бюджеттік субвенциялар көлемі 31 017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18/22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18/22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18/22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