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aa3a" w14:textId="2f2a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Ортақшыл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Ортақшыл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63489 мың теңге, оның ішінде: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1696 мың теңге;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61793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64211,9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-722,9 мың теңге;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722,9 мың теңге;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722,9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Ортақшыл ауылдық округ бюджетіне берілетін бюджеттік субвенциялар көлемі 32153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№18/20 шешіміне 1-қосымша</w:t>
            </w:r>
          </w:p>
        </w:tc>
      </w:tr>
    </w:tbl>
    <w:bookmarkStart w:name="z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2022 жылға арналған бюджеті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