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bba2" w14:textId="1ffb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Телікөл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30 желтоқсандағы № 18/19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Телікөл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58 481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1 477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57 004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59 821,4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-1 340,4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1 340,4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1 340,4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27.10.2022 </w:t>
      </w:r>
      <w:r>
        <w:rPr>
          <w:rFonts w:ascii="Times New Roman"/>
          <w:b w:val="false"/>
          <w:i w:val="false"/>
          <w:color w:val="000000"/>
          <w:sz w:val="28"/>
        </w:rPr>
        <w:t>№ 30/19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аудандық бюджеттен Телікөл ауылдық округ бюджетіне берілетін бюджеттік субвенциялар көлемі 33 903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18/19 шешіміне 1-қосымша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Телікөл ауылдық округінің 2022 жылға арналған бюджеті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27.10.2022 </w:t>
      </w:r>
      <w:r>
        <w:rPr>
          <w:rFonts w:ascii="Times New Roman"/>
          <w:b w:val="false"/>
          <w:i w:val="false"/>
          <w:color w:val="ff0000"/>
          <w:sz w:val="28"/>
        </w:rPr>
        <w:t>№ 30/19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18/19 шешіміне 2-қосымша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Телікөл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18/19 шешіміне 3-қосымша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Телікөл ауылдық округінің 2024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