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e325" w14:textId="6c5e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Жөлек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Жөлек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71 530,8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69 469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72 478,7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- 947,9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- 947,9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- 947,9мың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000000"/>
          <w:sz w:val="28"/>
        </w:rPr>
        <w:t>№ 30/17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Жөлек ауылдық округ бюджетіне берілетін бюджеттік субвенциялар көлемі 40 011 мың теңге сомасында белгіленсін.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 шешіміне 1-қосымша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2022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ff0000"/>
          <w:sz w:val="28"/>
        </w:rPr>
        <w:t>№ 30/17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 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 шешіміне 3-қосымша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қкіші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