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e159" w14:textId="3f6e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Тұран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30 желтоқсандағы № 18/15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85 102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81 184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88 416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-3 314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3 314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3 314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000000"/>
          <w:sz w:val="28"/>
        </w:rPr>
        <w:t>№ 30/15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Тұран ауылдық округ бюджетіне берілетін бюджеттік субвенциялар көлемі 52 225,0 мың теңге сомасында белгіленсін.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2022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27.10.2022 </w:t>
      </w:r>
      <w:r>
        <w:rPr>
          <w:rFonts w:ascii="Times New Roman"/>
          <w:b w:val="false"/>
          <w:i w:val="false"/>
          <w:color w:val="ff0000"/>
          <w:sz w:val="28"/>
        </w:rPr>
        <w:t>№ 30/15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ауылдың,кент, ауылдық округ коммуналдық меншік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 есебінен республикалық бюджеттен бөлінген пайдаланылмаған (түгел пайданылмаған) нысаналы трансфеттердің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 шешіміне 2-қосымша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 шешіміне 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