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d3b" w14:textId="b00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109 844,7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4 434,7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112 319,2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-2 474,5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пайдалану)- 2 474,5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2 474,5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Талаптан ауылдық округ бюджетіне берілетін бюджеттік субвенциялар көлемі 49 622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1-қосымша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