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2bbe" w14:textId="4a02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Керделі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30 желтоқсандағы № 18/11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Керделі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318 325,9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5 308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313 017,9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322 609,9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-4 284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4 284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4 284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1 - тармақ жаңа редакцияда - Қызылорда облысы Шиелі аудандық мәслихатының 26.12.2022 </w:t>
      </w:r>
      <w:r>
        <w:rPr>
          <w:rFonts w:ascii="Times New Roman"/>
          <w:b w:val="false"/>
          <w:i w:val="false"/>
          <w:color w:val="000000"/>
          <w:sz w:val="28"/>
        </w:rPr>
        <w:t>№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аудандық бюджеттен Керделі ауылдық округ бюджетіне берілетін бюджеттік субвенциялар көлемі 39 125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18/11 шешіміне 1-қосымша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Керделі ауылдық округінің 2022 жылға арналған бюджеті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Шиелі аудандық мәслихатының 26.12.2022 </w:t>
      </w:r>
      <w:r>
        <w:rPr>
          <w:rFonts w:ascii="Times New Roman"/>
          <w:b w:val="false"/>
          <w:i w:val="false"/>
          <w:color w:val="ff0000"/>
          <w:sz w:val="28"/>
        </w:rPr>
        <w:t>№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313 017,9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 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18/11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Керделі ауылдық округінің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18/11 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Керделі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