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8a8a" w14:textId="c338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"Жиделіарық ауылдық округінің 2021-2023 жылдарға арналған бюджеті туралы" № 65/24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желтоқсандағы № 16/14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8041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58 182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-623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- 623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 (кіші бағдарламалар)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