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d1bd" w14:textId="ea8d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Тартоғай ауылдық округінің жергілікті қоғамдастық жиналысының Регламентін бекіту туралы" № 24/15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14/38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Тартоғай ауылдық округінің жергілікті қоғамдастық жиналысының Регламентін бекіту туралы" </w:t>
      </w:r>
      <w:r>
        <w:rPr>
          <w:rFonts w:ascii="Times New Roman"/>
          <w:b w:val="false"/>
          <w:i w:val="false"/>
          <w:color w:val="000000"/>
          <w:sz w:val="28"/>
        </w:rPr>
        <w:t>№ 24/15</w:t>
      </w:r>
      <w:r>
        <w:rPr>
          <w:rFonts w:ascii="Times New Roman"/>
          <w:b w:val="false"/>
          <w:i w:val="false"/>
          <w:color w:val="000000"/>
          <w:sz w:val="28"/>
        </w:rPr>
        <w:t xml:space="preserve"> (Нормативтік құқықтық актілердің мемлекеттік тіркеу тізілімінде № 6335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9"/>
    <w:bookmarkStart w:name="z48" w:id="4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