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bb18" w14:textId="3a0b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Тұран ауылдық округінің жергілікті қоғамдастық жиналысының Регламентін бекіту туралы" № 24/16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№12/17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Тұран ауылдық округінің жергілікті қоғамдастық жиналысының Регламентін бекіту туралы" </w:t>
      </w:r>
      <w:r>
        <w:rPr>
          <w:rFonts w:ascii="Times New Roman"/>
          <w:b w:val="false"/>
          <w:i w:val="false"/>
          <w:color w:val="000000"/>
          <w:sz w:val="28"/>
        </w:rPr>
        <w:t>№ 24/16</w:t>
      </w:r>
      <w:r>
        <w:rPr>
          <w:rFonts w:ascii="Times New Roman"/>
          <w:b w:val="false"/>
          <w:i w:val="false"/>
          <w:color w:val="000000"/>
          <w:sz w:val="28"/>
        </w:rPr>
        <w:t xml:space="preserve"> шешіміне (Нормативтік құқықтық актілердің мемлекеттік тіркеу тізілімінде № 6334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Тұран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