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f5d5" w14:textId="76ef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Шиелі кентінің жергілікті қоғамдастық жиналысының Регламентін бекіту туралы" № 24/3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№12/16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Шиелі кентінің жергілікті қоғамдастық жиналысының Регламентін бекіту туралы"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актілердің мемлекеттік тіркеу тізілімінде № 6337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Шиелі кенті (бұдан әрі – кент)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кент әкімі аппаратының коммуналдық меншігін (жергілікті өзін-өзі басқарудың коммуналдық меншігін) басқару жөніндегі кент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кенттің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кент әкіміне кандидат ретінде тіркеу үшін тиісті аудандық сайлау комиссиясына одан әрі енгізу үшін аудан әкімінің кент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bookmarkEnd w:id="26"/>
    <w:bookmarkStart w:name="z35" w:id="27"/>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