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51af1" w14:textId="7951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2018 жылғы 31 мамырдағы "Шиелі ауданы Сұлутөбе ауылдық округінің жергілікті қоғамдастық жиналысының Регламентін бекіту туралы" № 24/12 шешіміне өзгерістер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2021 жылғы 29 қыркүйектегі № 12/10 шешімі</w:t>
      </w:r>
    </w:p>
    <w:p>
      <w:pPr>
        <w:spacing w:after="0"/>
        <w:ind w:left="0"/>
        <w:jc w:val="both"/>
      </w:pPr>
      <w:bookmarkStart w:name="z4" w:id="0"/>
      <w:r>
        <w:rPr>
          <w:rFonts w:ascii="Times New Roman"/>
          <w:b w:val="false"/>
          <w:i w:val="false"/>
          <w:color w:val="000000"/>
          <w:sz w:val="28"/>
        </w:rPr>
        <w:t>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аудандық мәслихатының 2018 жылғы 31 мамырдағы "Шиелі ауданы Сұлутөбе ауылдық окуругінің жергілікті қоғамдастық жиналысының Регламентін бекіту туралы" </w:t>
      </w:r>
      <w:r>
        <w:rPr>
          <w:rFonts w:ascii="Times New Roman"/>
          <w:b w:val="false"/>
          <w:i w:val="false"/>
          <w:color w:val="000000"/>
          <w:sz w:val="28"/>
        </w:rPr>
        <w:t>№ 24/12</w:t>
      </w:r>
      <w:r>
        <w:rPr>
          <w:rFonts w:ascii="Times New Roman"/>
          <w:b w:val="false"/>
          <w:i w:val="false"/>
          <w:color w:val="000000"/>
          <w:sz w:val="28"/>
        </w:rPr>
        <w:t xml:space="preserve"> (Нормативтік құқықтық актілердің мемлекеттік тіркеу тізілімінде № 6330 болып тіркелген)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№15630 болып тіркелген) сәйкес әзiрлендi.";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Сұлутөбе ауылдық округі (бұдан әрі – ауылдық округ)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bookmarkStart w:name="z23" w:id="1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16"/>
    <w:bookmarkStart w:name="z24" w:id="1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өткізілетін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6"/>
    <w:bookmarkStart w:name="z35" w:id="2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0"/>
    <w:bookmarkStart w:name="z42" w:id="3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хатшысының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