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628" w14:textId="7d1c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"Қоғалы ауылдық округінің 2021-2023 жылдарға арналған бюджеті туралы" № 65/21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"Қоғалы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- 59 809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- 58 654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60 381,5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- 572,5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