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73c" w14:textId="6e4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65/17 "Жөлек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"Жөлек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66 165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-1 012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- 1 012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- 1 012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