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c068" w14:textId="111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"Тұран ауылдық округінің 2021-2023 жылдарға арналған бюджеті туралы" № 65/15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"Тұран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132 946,0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129 703,0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136 966,0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-4 020,4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