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2765f" w14:textId="5c276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Шиелі аудандық мәслихатының 2020 жылғы 29 желтоқсандағы "Керделі ауылдық округінің 2021-2023 жылдарға арналған бюджеті туралы" № 65/11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2021 жылғы 8 қыркүйектегі № 11/11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Шиелі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Шиелі аудандық мәслихатының 2020 жылғы 29 желтоқсандағы "Керделі ауылдық округінің 2021-2023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№ 65/11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8029 болып тіркелген)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"1.Керделі ауылдық округінің 2021-2023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113 726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3 543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110 183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116 997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- 0;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жасалатын операциялар бойынша сальдо - 0;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-3 271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3 271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3 271 мың теңге.".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Шиелі аудандық мәслихат хатшысының міндетін уақытша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Әмір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Шиелі аудандық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"___"____________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кезектен тыс 11-сессиясының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№______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 №65/11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Керделі ауылдық округінің 2021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қорының мақсатты трансферттерінің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- 3 271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