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47bf" w14:textId="8cb4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65/24 "Жиделіарық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8041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64 263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- 623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